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A695" w14:textId="77777777" w:rsidR="00C36B7B" w:rsidRDefault="00EB20CD">
      <w:pPr>
        <w:spacing w:after="80" w:line="240" w:lineRule="auto"/>
        <w:jc w:val="center"/>
      </w:pPr>
      <w:r>
        <w:rPr>
          <w:b/>
          <w:color w:val="1F4E3D"/>
          <w:sz w:val="30"/>
        </w:rPr>
        <w:t>Cover Letter Template</w:t>
      </w:r>
    </w:p>
    <w:tbl>
      <w:tblPr>
        <w:tblW w:w="0" w:type="auto"/>
        <w:jc w:val="center"/>
        <w:tblLook w:val="04A0" w:firstRow="1" w:lastRow="0" w:firstColumn="1" w:lastColumn="0" w:noHBand="0" w:noVBand="1"/>
      </w:tblPr>
      <w:tblGrid>
        <w:gridCol w:w="10426"/>
      </w:tblGrid>
      <w:tr w:rsidR="00C36B7B" w14:paraId="573D6758" w14:textId="77777777" w:rsidTr="00F94F9B">
        <w:trPr>
          <w:jc w:val="center"/>
        </w:trPr>
        <w:tc>
          <w:tcPr>
            <w:tcW w:w="10426" w:type="dxa"/>
            <w:tcBorders>
              <w:top w:val="nil"/>
              <w:left w:val="nil"/>
              <w:bottom w:val="nil"/>
              <w:right w:val="nil"/>
            </w:tcBorders>
            <w:shd w:val="clear" w:color="auto" w:fill="92CDDC" w:themeFill="accent5" w:themeFillTint="99"/>
          </w:tcPr>
          <w:p w14:paraId="6AF86B68" w14:textId="77777777" w:rsidR="00C36B7B" w:rsidRDefault="00C36B7B"/>
        </w:tc>
      </w:tr>
    </w:tbl>
    <w:p w14:paraId="69B290D4" w14:textId="77777777" w:rsidR="00C36B7B" w:rsidRDefault="00C36B7B">
      <w:pPr>
        <w:spacing w:after="40" w:line="240" w:lineRule="auto"/>
      </w:pPr>
    </w:p>
    <w:tbl>
      <w:tblPr>
        <w:tblW w:w="0" w:type="auto"/>
        <w:jc w:val="center"/>
        <w:tblLook w:val="04A0" w:firstRow="1" w:lastRow="0" w:firstColumn="1" w:lastColumn="0" w:noHBand="0" w:noVBand="1"/>
      </w:tblPr>
      <w:tblGrid>
        <w:gridCol w:w="10416"/>
      </w:tblGrid>
      <w:tr w:rsidR="00C36B7B" w14:paraId="5F7EC982" w14:textId="77777777">
        <w:trPr>
          <w:jc w:val="center"/>
        </w:trPr>
        <w:tc>
          <w:tcPr>
            <w:tcW w:w="10426"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026B0A82" w14:textId="77777777" w:rsidR="00C36B7B" w:rsidRDefault="00EB20CD">
            <w:pPr>
              <w:spacing w:after="40" w:line="240" w:lineRule="auto"/>
            </w:pPr>
            <w:r>
              <w:rPr>
                <w:sz w:val="18"/>
              </w:rPr>
              <w:t>Purpose: This template provides a concise submission cover letter for manuscripts submitted to the Journal of Planner and Development (JPD). Complete the fields in brackets and submit the signed letter with the manuscript.</w:t>
            </w:r>
          </w:p>
        </w:tc>
      </w:tr>
    </w:tbl>
    <w:p w14:paraId="1E05677C" w14:textId="77777777" w:rsidR="00C36B7B" w:rsidRDefault="00EB20CD">
      <w:pPr>
        <w:spacing w:before="160" w:after="60" w:line="240" w:lineRule="auto"/>
      </w:pPr>
      <w:r>
        <w:rPr>
          <w:b/>
          <w:color w:val="1F4E3D"/>
          <w:sz w:val="22"/>
        </w:rPr>
        <w:t>Manuscript Information</w:t>
      </w:r>
    </w:p>
    <w:tbl>
      <w:tblPr>
        <w:tblW w:w="0" w:type="auto"/>
        <w:jc w:val="center"/>
        <w:tblLook w:val="04A0" w:firstRow="1" w:lastRow="0" w:firstColumn="1" w:lastColumn="0" w:noHBand="0" w:noVBand="1"/>
      </w:tblPr>
      <w:tblGrid>
        <w:gridCol w:w="2381"/>
        <w:gridCol w:w="6803"/>
      </w:tblGrid>
      <w:tr w:rsidR="00C36B7B" w14:paraId="2F7556AA"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505FAFB3" w14:textId="77777777" w:rsidR="00C36B7B" w:rsidRDefault="00EB20CD">
            <w:pPr>
              <w:spacing w:after="0" w:line="240" w:lineRule="auto"/>
            </w:pPr>
            <w:r>
              <w:rPr>
                <w:b/>
                <w:sz w:val="18"/>
              </w:rPr>
              <w:t>Manuscript title</w:t>
            </w:r>
          </w:p>
        </w:tc>
        <w:tc>
          <w:tcPr>
            <w:tcW w:w="6803" w:type="dxa"/>
            <w:tcBorders>
              <w:top w:val="single" w:sz="4" w:space="0" w:color="9E9E9E"/>
              <w:left w:val="single" w:sz="4" w:space="0" w:color="9E9E9E"/>
              <w:bottom w:val="single" w:sz="4" w:space="0" w:color="9E9E9E"/>
              <w:right w:val="single" w:sz="4" w:space="0" w:color="9E9E9E"/>
            </w:tcBorders>
            <w:vAlign w:val="center"/>
          </w:tcPr>
          <w:p w14:paraId="01E453F4" w14:textId="77777777" w:rsidR="00C36B7B" w:rsidRDefault="00EB20CD">
            <w:pPr>
              <w:spacing w:after="0" w:line="240" w:lineRule="auto"/>
            </w:pPr>
            <w:r>
              <w:rPr>
                <w:sz w:val="18"/>
              </w:rPr>
              <w:t>[Insert full manuscript title]</w:t>
            </w:r>
          </w:p>
        </w:tc>
      </w:tr>
      <w:tr w:rsidR="00C36B7B" w14:paraId="2FF2B421"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438A72E1" w14:textId="77777777" w:rsidR="00C36B7B" w:rsidRDefault="00EB20CD">
            <w:pPr>
              <w:spacing w:after="0" w:line="240" w:lineRule="auto"/>
            </w:pPr>
            <w:r>
              <w:rPr>
                <w:b/>
                <w:sz w:val="18"/>
              </w:rPr>
              <w:t>Article type</w:t>
            </w:r>
          </w:p>
        </w:tc>
        <w:tc>
          <w:tcPr>
            <w:tcW w:w="6803" w:type="dxa"/>
            <w:tcBorders>
              <w:top w:val="single" w:sz="4" w:space="0" w:color="9E9E9E"/>
              <w:left w:val="single" w:sz="4" w:space="0" w:color="9E9E9E"/>
              <w:bottom w:val="single" w:sz="4" w:space="0" w:color="9E9E9E"/>
              <w:right w:val="single" w:sz="4" w:space="0" w:color="9E9E9E"/>
            </w:tcBorders>
            <w:vAlign w:val="center"/>
          </w:tcPr>
          <w:p w14:paraId="3165F848" w14:textId="77777777" w:rsidR="00C36B7B" w:rsidRDefault="00EB20CD">
            <w:pPr>
              <w:spacing w:after="0" w:line="240" w:lineRule="auto"/>
            </w:pPr>
            <w:r>
              <w:rPr>
                <w:sz w:val="18"/>
              </w:rPr>
              <w:t>[Original Research Article / Review Article]</w:t>
            </w:r>
          </w:p>
        </w:tc>
      </w:tr>
      <w:tr w:rsidR="00C36B7B" w14:paraId="75AA3A4A"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0CF524E4" w14:textId="77777777" w:rsidR="00C36B7B" w:rsidRDefault="00EB20CD">
            <w:pPr>
              <w:spacing w:after="0" w:line="240" w:lineRule="auto"/>
            </w:pPr>
            <w:r>
              <w:rPr>
                <w:b/>
                <w:sz w:val="18"/>
              </w:rPr>
              <w:t>Corresponding author</w:t>
            </w:r>
          </w:p>
        </w:tc>
        <w:tc>
          <w:tcPr>
            <w:tcW w:w="6803" w:type="dxa"/>
            <w:tcBorders>
              <w:top w:val="single" w:sz="4" w:space="0" w:color="9E9E9E"/>
              <w:left w:val="single" w:sz="4" w:space="0" w:color="9E9E9E"/>
              <w:bottom w:val="single" w:sz="4" w:space="0" w:color="9E9E9E"/>
              <w:right w:val="single" w:sz="4" w:space="0" w:color="9E9E9E"/>
            </w:tcBorders>
            <w:vAlign w:val="center"/>
          </w:tcPr>
          <w:p w14:paraId="3394FC92" w14:textId="77777777" w:rsidR="00C36B7B" w:rsidRDefault="00EB20CD">
            <w:pPr>
              <w:spacing w:after="0" w:line="240" w:lineRule="auto"/>
            </w:pPr>
            <w:r>
              <w:rPr>
                <w:sz w:val="18"/>
              </w:rPr>
              <w:t>[Full name, title if applicable]</w:t>
            </w:r>
          </w:p>
        </w:tc>
      </w:tr>
      <w:tr w:rsidR="00C36B7B" w14:paraId="774483AB"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1E8B0D24" w14:textId="77777777" w:rsidR="00C36B7B" w:rsidRDefault="00EB20CD">
            <w:pPr>
              <w:spacing w:after="0" w:line="240" w:lineRule="auto"/>
            </w:pPr>
            <w:r>
              <w:rPr>
                <w:b/>
                <w:sz w:val="18"/>
              </w:rPr>
              <w:t>Affiliation</w:t>
            </w:r>
          </w:p>
        </w:tc>
        <w:tc>
          <w:tcPr>
            <w:tcW w:w="6803" w:type="dxa"/>
            <w:tcBorders>
              <w:top w:val="single" w:sz="4" w:space="0" w:color="9E9E9E"/>
              <w:left w:val="single" w:sz="4" w:space="0" w:color="9E9E9E"/>
              <w:bottom w:val="single" w:sz="4" w:space="0" w:color="9E9E9E"/>
              <w:right w:val="single" w:sz="4" w:space="0" w:color="9E9E9E"/>
            </w:tcBorders>
            <w:vAlign w:val="center"/>
          </w:tcPr>
          <w:p w14:paraId="5783D30D" w14:textId="77777777" w:rsidR="00C36B7B" w:rsidRDefault="00EB20CD">
            <w:pPr>
              <w:spacing w:after="0" w:line="240" w:lineRule="auto"/>
            </w:pPr>
            <w:r>
              <w:rPr>
                <w:sz w:val="18"/>
              </w:rPr>
              <w:t>[Department / institution / country]</w:t>
            </w:r>
          </w:p>
        </w:tc>
      </w:tr>
      <w:tr w:rsidR="00C36B7B" w14:paraId="699638E0"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1A7C312F" w14:textId="77777777" w:rsidR="00C36B7B" w:rsidRDefault="00EB20CD">
            <w:pPr>
              <w:spacing w:after="0" w:line="240" w:lineRule="auto"/>
            </w:pPr>
            <w:r>
              <w:rPr>
                <w:b/>
                <w:sz w:val="18"/>
              </w:rPr>
              <w:t>Email</w:t>
            </w:r>
          </w:p>
        </w:tc>
        <w:tc>
          <w:tcPr>
            <w:tcW w:w="6803" w:type="dxa"/>
            <w:tcBorders>
              <w:top w:val="single" w:sz="4" w:space="0" w:color="9E9E9E"/>
              <w:left w:val="single" w:sz="4" w:space="0" w:color="9E9E9E"/>
              <w:bottom w:val="single" w:sz="4" w:space="0" w:color="9E9E9E"/>
              <w:right w:val="single" w:sz="4" w:space="0" w:color="9E9E9E"/>
            </w:tcBorders>
            <w:vAlign w:val="center"/>
          </w:tcPr>
          <w:p w14:paraId="29778781" w14:textId="77777777" w:rsidR="00C36B7B" w:rsidRDefault="00EB20CD">
            <w:pPr>
              <w:spacing w:after="0" w:line="240" w:lineRule="auto"/>
            </w:pPr>
            <w:r>
              <w:rPr>
                <w:sz w:val="18"/>
              </w:rPr>
              <w:t>[Corresponding author email]</w:t>
            </w:r>
          </w:p>
        </w:tc>
      </w:tr>
      <w:tr w:rsidR="00C36B7B" w14:paraId="1E4589E3" w14:textId="77777777">
        <w:trPr>
          <w:jc w:val="center"/>
        </w:trPr>
        <w:tc>
          <w:tcPr>
            <w:tcW w:w="2381" w:type="dxa"/>
            <w:tcBorders>
              <w:top w:val="single" w:sz="4" w:space="0" w:color="9E9E9E"/>
              <w:left w:val="single" w:sz="4" w:space="0" w:color="9E9E9E"/>
              <w:bottom w:val="single" w:sz="4" w:space="0" w:color="9E9E9E"/>
              <w:right w:val="single" w:sz="4" w:space="0" w:color="9E9E9E"/>
            </w:tcBorders>
            <w:shd w:val="clear" w:color="auto" w:fill="E8F4EF"/>
            <w:vAlign w:val="center"/>
          </w:tcPr>
          <w:p w14:paraId="4310E17C" w14:textId="77777777" w:rsidR="00C36B7B" w:rsidRDefault="00EB20CD">
            <w:pPr>
              <w:spacing w:after="0" w:line="240" w:lineRule="auto"/>
            </w:pPr>
            <w:r>
              <w:rPr>
                <w:b/>
                <w:sz w:val="18"/>
              </w:rPr>
              <w:t>Date</w:t>
            </w:r>
          </w:p>
        </w:tc>
        <w:tc>
          <w:tcPr>
            <w:tcW w:w="6803" w:type="dxa"/>
            <w:tcBorders>
              <w:top w:val="single" w:sz="4" w:space="0" w:color="9E9E9E"/>
              <w:left w:val="single" w:sz="4" w:space="0" w:color="9E9E9E"/>
              <w:bottom w:val="single" w:sz="4" w:space="0" w:color="9E9E9E"/>
              <w:right w:val="single" w:sz="4" w:space="0" w:color="9E9E9E"/>
            </w:tcBorders>
            <w:vAlign w:val="center"/>
          </w:tcPr>
          <w:p w14:paraId="79A73267" w14:textId="77777777" w:rsidR="00C36B7B" w:rsidRDefault="00EB20CD">
            <w:pPr>
              <w:spacing w:after="0" w:line="240" w:lineRule="auto"/>
            </w:pPr>
            <w:r>
              <w:rPr>
                <w:sz w:val="18"/>
              </w:rPr>
              <w:t>[Day Month Year]</w:t>
            </w:r>
          </w:p>
        </w:tc>
      </w:tr>
    </w:tbl>
    <w:p w14:paraId="6CC795AA" w14:textId="77777777" w:rsidR="00C36B7B" w:rsidRDefault="00EB20CD">
      <w:pPr>
        <w:spacing w:before="160" w:after="60" w:line="240" w:lineRule="auto"/>
      </w:pPr>
      <w:r>
        <w:rPr>
          <w:b/>
          <w:color w:val="1F4E3D"/>
          <w:sz w:val="22"/>
        </w:rPr>
        <w:t>Letter</w:t>
      </w:r>
    </w:p>
    <w:p w14:paraId="3FC5908C" w14:textId="77777777" w:rsidR="00C36B7B" w:rsidRDefault="00EB20CD">
      <w:pPr>
        <w:spacing w:after="100" w:line="240" w:lineRule="auto"/>
      </w:pPr>
      <w:r>
        <w:t>Dear Editor-in-Chief,</w:t>
      </w:r>
    </w:p>
    <w:p w14:paraId="19471305" w14:textId="77777777" w:rsidR="00C36B7B" w:rsidRDefault="00EB20CD">
      <w:pPr>
        <w:spacing w:after="100" w:line="240" w:lineRule="auto"/>
      </w:pPr>
      <w:r>
        <w:t>On behalf of all authors, I submit the manuscript entitled “[insert title]” for consideration for publication in the Journal of Planner and Development (JPD). The manuscript is submitted as a/an [Original Research Article / Review Article].</w:t>
      </w:r>
    </w:p>
    <w:p w14:paraId="56B15738" w14:textId="77777777" w:rsidR="00C36B7B" w:rsidRDefault="00EB20CD">
      <w:pPr>
        <w:spacing w:after="100" w:line="240" w:lineRule="auto"/>
      </w:pPr>
      <w:r>
        <w:t>The manuscript fits the scope of JPD because it addresses [briefly state the urban/regional planning, urban design, sustainability, spatial analysis, governance, or socio-spatial issue]. Its main contribution is [state the contribution in one concise sentence].</w:t>
      </w:r>
    </w:p>
    <w:p w14:paraId="6C6BE638" w14:textId="77777777" w:rsidR="00C36B7B" w:rsidRDefault="00EB20CD">
      <w:pPr>
        <w:spacing w:after="100" w:line="240" w:lineRule="auto"/>
      </w:pPr>
      <w:r>
        <w:t>We confirm that the manuscript is original, has not been published elsewhere, and is not currently under review by another journal. All authors have reviewed and approved the submitted version and agree to its submission to JPD.</w:t>
      </w:r>
    </w:p>
    <w:p w14:paraId="026BDB3F" w14:textId="77777777" w:rsidR="00C36B7B" w:rsidRDefault="00EB20CD">
      <w:pPr>
        <w:spacing w:after="100" w:line="240" w:lineRule="auto"/>
      </w:pPr>
      <w:r>
        <w:t>We also confirm that the manuscript has been prepared according to the official JPD manuscript template and that all required declarations related to authorship, conflicts of interest, funding, data availability, ethics approval, copyright permissions, and use of artificial intelligence tools have been completed where applicable.</w:t>
      </w:r>
    </w:p>
    <w:p w14:paraId="7EC6BEC0" w14:textId="77777777" w:rsidR="00C36B7B" w:rsidRDefault="00EB20CD">
      <w:pPr>
        <w:spacing w:after="100" w:line="240" w:lineRule="auto"/>
      </w:pPr>
      <w:r>
        <w:t>Please find attached the manuscript and the required submission forms. We understand that submission does not imply acceptance and that the manuscript will be subject to the journal’s technical check, similarity screening, editorial assessment, and peer review process.</w:t>
      </w:r>
    </w:p>
    <w:p w14:paraId="2990B4CE" w14:textId="77777777" w:rsidR="00C36B7B" w:rsidRDefault="00EB20CD">
      <w:pPr>
        <w:spacing w:after="100" w:line="240" w:lineRule="auto"/>
      </w:pPr>
      <w:r>
        <w:t>Sincerely,</w:t>
      </w:r>
    </w:p>
    <w:p w14:paraId="2F75005A" w14:textId="77777777" w:rsidR="00C36B7B" w:rsidRDefault="00EB20CD">
      <w:pPr>
        <w:spacing w:before="160" w:after="60" w:line="240" w:lineRule="auto"/>
      </w:pPr>
      <w:r>
        <w:rPr>
          <w:b/>
          <w:color w:val="1F4E3D"/>
          <w:sz w:val="22"/>
        </w:rPr>
        <w:t>Brief Contribution Statement</w:t>
      </w:r>
    </w:p>
    <w:p w14:paraId="369B5B68" w14:textId="77777777" w:rsidR="00C36B7B" w:rsidRDefault="00EB20CD">
      <w:pPr>
        <w:spacing w:after="60" w:line="240" w:lineRule="auto"/>
      </w:pPr>
      <w:r>
        <w:t>1. [Insert one short point explaining the manuscript contribution or relevance to JPD.]</w:t>
      </w:r>
    </w:p>
    <w:p w14:paraId="010E6F0A" w14:textId="77777777" w:rsidR="00C36B7B" w:rsidRDefault="00EB20CD">
      <w:pPr>
        <w:spacing w:after="60" w:line="240" w:lineRule="auto"/>
      </w:pPr>
      <w:r>
        <w:t>2. [Insert one short point explaining the manuscript contribution or relevance to JPD.]</w:t>
      </w:r>
    </w:p>
    <w:p w14:paraId="21C68656" w14:textId="77777777" w:rsidR="00C36B7B" w:rsidRDefault="00EB20CD">
      <w:pPr>
        <w:spacing w:after="60" w:line="240" w:lineRule="auto"/>
      </w:pPr>
      <w:r>
        <w:t>3. [Insert one short point explaining the manuscript contribution or relevance to JPD.]</w:t>
      </w:r>
    </w:p>
    <w:p w14:paraId="581C5175" w14:textId="77777777" w:rsidR="00C36B7B" w:rsidRDefault="00EB20CD">
      <w:pPr>
        <w:spacing w:before="160" w:after="60" w:line="240" w:lineRule="auto"/>
      </w:pPr>
      <w:r>
        <w:rPr>
          <w:b/>
          <w:color w:val="1F4E3D"/>
          <w:sz w:val="22"/>
        </w:rPr>
        <w:t>Corresponding Author Signature</w:t>
      </w:r>
    </w:p>
    <w:tbl>
      <w:tblPr>
        <w:tblW w:w="0" w:type="auto"/>
        <w:jc w:val="center"/>
        <w:tblLook w:val="04A0" w:firstRow="1" w:lastRow="0" w:firstColumn="1" w:lastColumn="0" w:noHBand="0" w:noVBand="1"/>
      </w:tblPr>
      <w:tblGrid>
        <w:gridCol w:w="2835"/>
        <w:gridCol w:w="2268"/>
        <w:gridCol w:w="2835"/>
        <w:gridCol w:w="1701"/>
      </w:tblGrid>
      <w:tr w:rsidR="00C36B7B" w14:paraId="6AC4FC5A" w14:textId="77777777">
        <w:trPr>
          <w:jc w:val="center"/>
        </w:trPr>
        <w:tc>
          <w:tcPr>
            <w:tcW w:w="2835"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516DCE08" w14:textId="77777777" w:rsidR="00C36B7B" w:rsidRDefault="00EB20CD">
            <w:pPr>
              <w:spacing w:after="0" w:line="240" w:lineRule="auto"/>
              <w:jc w:val="center"/>
            </w:pPr>
            <w:r>
              <w:rPr>
                <w:b/>
                <w:color w:val="FFFFFF"/>
                <w:sz w:val="18"/>
              </w:rPr>
              <w:t>Name</w:t>
            </w:r>
          </w:p>
        </w:tc>
        <w:tc>
          <w:tcPr>
            <w:tcW w:w="2268"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7C85E6DD" w14:textId="77777777" w:rsidR="00C36B7B" w:rsidRDefault="00EB20CD">
            <w:pPr>
              <w:spacing w:after="0" w:line="240" w:lineRule="auto"/>
              <w:jc w:val="center"/>
            </w:pPr>
            <w:r>
              <w:rPr>
                <w:b/>
                <w:color w:val="FFFFFF"/>
                <w:sz w:val="18"/>
              </w:rPr>
              <w:t>Role</w:t>
            </w:r>
          </w:p>
        </w:tc>
        <w:tc>
          <w:tcPr>
            <w:tcW w:w="2835"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37F6A3F2" w14:textId="77777777" w:rsidR="00C36B7B" w:rsidRDefault="00EB20CD">
            <w:pPr>
              <w:spacing w:after="0" w:line="240" w:lineRule="auto"/>
              <w:jc w:val="center"/>
            </w:pPr>
            <w:r>
              <w:rPr>
                <w:b/>
                <w:color w:val="FFFFFF"/>
                <w:sz w:val="18"/>
              </w:rPr>
              <w:t>Signature</w:t>
            </w:r>
          </w:p>
        </w:tc>
        <w:tc>
          <w:tcPr>
            <w:tcW w:w="1701" w:type="dxa"/>
            <w:tcBorders>
              <w:top w:val="single" w:sz="4" w:space="0" w:color="9E9E9E"/>
              <w:left w:val="single" w:sz="4" w:space="0" w:color="9E9E9E"/>
              <w:bottom w:val="single" w:sz="4" w:space="0" w:color="9E9E9E"/>
              <w:right w:val="single" w:sz="4" w:space="0" w:color="9E9E9E"/>
            </w:tcBorders>
            <w:shd w:val="clear" w:color="auto" w:fill="30AA7B"/>
            <w:vAlign w:val="center"/>
          </w:tcPr>
          <w:p w14:paraId="0BFC57E7" w14:textId="77777777" w:rsidR="00C36B7B" w:rsidRDefault="00EB20CD">
            <w:pPr>
              <w:spacing w:after="0" w:line="240" w:lineRule="auto"/>
              <w:jc w:val="center"/>
            </w:pPr>
            <w:r>
              <w:rPr>
                <w:b/>
                <w:color w:val="FFFFFF"/>
                <w:sz w:val="18"/>
              </w:rPr>
              <w:t>Date</w:t>
            </w:r>
          </w:p>
        </w:tc>
      </w:tr>
      <w:tr w:rsidR="00C36B7B" w14:paraId="654CF5C8" w14:textId="77777777">
        <w:trPr>
          <w:jc w:val="center"/>
        </w:trPr>
        <w:tc>
          <w:tcPr>
            <w:tcW w:w="2835" w:type="dxa"/>
            <w:tcBorders>
              <w:top w:val="single" w:sz="4" w:space="0" w:color="9E9E9E"/>
              <w:left w:val="single" w:sz="4" w:space="0" w:color="9E9E9E"/>
              <w:bottom w:val="single" w:sz="4" w:space="0" w:color="9E9E9E"/>
              <w:right w:val="single" w:sz="4" w:space="0" w:color="9E9E9E"/>
            </w:tcBorders>
            <w:vAlign w:val="center"/>
          </w:tcPr>
          <w:p w14:paraId="2211F4D2" w14:textId="77777777" w:rsidR="00C36B7B" w:rsidRDefault="00C36B7B">
            <w:pPr>
              <w:spacing w:after="360" w:line="240" w:lineRule="auto"/>
            </w:pPr>
          </w:p>
        </w:tc>
        <w:tc>
          <w:tcPr>
            <w:tcW w:w="2268" w:type="dxa"/>
            <w:tcBorders>
              <w:top w:val="single" w:sz="4" w:space="0" w:color="9E9E9E"/>
              <w:left w:val="single" w:sz="4" w:space="0" w:color="9E9E9E"/>
              <w:bottom w:val="single" w:sz="4" w:space="0" w:color="9E9E9E"/>
              <w:right w:val="single" w:sz="4" w:space="0" w:color="9E9E9E"/>
            </w:tcBorders>
            <w:vAlign w:val="center"/>
          </w:tcPr>
          <w:p w14:paraId="25E9D3F6" w14:textId="77777777" w:rsidR="00C36B7B" w:rsidRDefault="00C36B7B">
            <w:pPr>
              <w:spacing w:after="360" w:line="240" w:lineRule="auto"/>
            </w:pPr>
          </w:p>
        </w:tc>
        <w:tc>
          <w:tcPr>
            <w:tcW w:w="2835" w:type="dxa"/>
            <w:tcBorders>
              <w:top w:val="single" w:sz="4" w:space="0" w:color="9E9E9E"/>
              <w:left w:val="single" w:sz="4" w:space="0" w:color="9E9E9E"/>
              <w:bottom w:val="single" w:sz="4" w:space="0" w:color="9E9E9E"/>
              <w:right w:val="single" w:sz="4" w:space="0" w:color="9E9E9E"/>
            </w:tcBorders>
            <w:vAlign w:val="center"/>
          </w:tcPr>
          <w:p w14:paraId="16755CA3" w14:textId="77777777" w:rsidR="00C36B7B" w:rsidRDefault="00C36B7B">
            <w:pPr>
              <w:spacing w:after="360" w:line="240" w:lineRule="auto"/>
            </w:pPr>
          </w:p>
        </w:tc>
        <w:tc>
          <w:tcPr>
            <w:tcW w:w="1701" w:type="dxa"/>
            <w:tcBorders>
              <w:top w:val="single" w:sz="4" w:space="0" w:color="9E9E9E"/>
              <w:left w:val="single" w:sz="4" w:space="0" w:color="9E9E9E"/>
              <w:bottom w:val="single" w:sz="4" w:space="0" w:color="9E9E9E"/>
              <w:right w:val="single" w:sz="4" w:space="0" w:color="9E9E9E"/>
            </w:tcBorders>
            <w:vAlign w:val="center"/>
          </w:tcPr>
          <w:p w14:paraId="2F6F8BA5" w14:textId="77777777" w:rsidR="00C36B7B" w:rsidRDefault="00C36B7B">
            <w:pPr>
              <w:spacing w:after="360" w:line="240" w:lineRule="auto"/>
            </w:pPr>
          </w:p>
        </w:tc>
      </w:tr>
    </w:tbl>
    <w:p w14:paraId="547DE660" w14:textId="77777777" w:rsidR="00EB20CD" w:rsidRDefault="00EB20CD"/>
    <w:sectPr w:rsidR="00EB20CD" w:rsidSect="00034616">
      <w:headerReference w:type="default" r:id="rId8"/>
      <w:footerReference w:type="default" r:id="rId9"/>
      <w:pgSz w:w="12240" w:h="15840"/>
      <w:pgMar w:top="794" w:right="907" w:bottom="794"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0A40" w14:textId="77777777" w:rsidR="00EB20CD" w:rsidRDefault="00EB20CD">
      <w:pPr>
        <w:spacing w:after="0" w:line="240" w:lineRule="auto"/>
      </w:pPr>
      <w:r>
        <w:separator/>
      </w:r>
    </w:p>
  </w:endnote>
  <w:endnote w:type="continuationSeparator" w:id="0">
    <w:p w14:paraId="58B92E04" w14:textId="77777777" w:rsidR="00EB20CD" w:rsidRDefault="00EB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EFB55" w14:textId="77777777" w:rsidR="00C36B7B" w:rsidRDefault="00EB20CD">
    <w:pPr>
      <w:pStyle w:val="Footer"/>
      <w:jc w:val="center"/>
    </w:pPr>
    <w:r>
      <w:rPr>
        <w:color w:val="666666"/>
        <w:sz w:val="16"/>
      </w:rPr>
      <w:t>JPD-F01 | Version 1.0 | May 2026 | Cover Letter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C4D37" w14:textId="77777777" w:rsidR="00EB20CD" w:rsidRDefault="00EB20CD">
      <w:pPr>
        <w:spacing w:after="0" w:line="240" w:lineRule="auto"/>
      </w:pPr>
      <w:r>
        <w:separator/>
      </w:r>
    </w:p>
  </w:footnote>
  <w:footnote w:type="continuationSeparator" w:id="0">
    <w:p w14:paraId="606C2BB8" w14:textId="77777777" w:rsidR="00EB20CD" w:rsidRDefault="00EB2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E166" w14:textId="77777777" w:rsidR="00C36B7B" w:rsidRDefault="00EB20CD">
    <w:pPr>
      <w:pStyle w:val="Header"/>
      <w:jc w:val="center"/>
    </w:pPr>
    <w:r>
      <w:rPr>
        <w:b/>
        <w:color w:val="1F4E3D"/>
      </w:rPr>
      <w:t>Journal of Planner and Development (JPD)</w:t>
    </w:r>
    <w:r>
      <w:br/>
    </w:r>
    <w:r>
      <w:rPr>
        <w:sz w:val="16"/>
      </w:rPr>
      <w:t>Center for Urban and Regional Planning for Postgraduate Studies, University of Baghdad</w:t>
    </w:r>
    <w:r>
      <w:br/>
    </w:r>
    <w:r>
      <w:rPr>
        <w:sz w:val="16"/>
      </w:rPr>
      <w:t>P-ISSN: 1996-983X | E-ISSN: 2960-1908 | Journal homepage: https://jpd.uobaghdad.edu.iq/index.php/jpd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322819">
    <w:abstractNumId w:val="8"/>
  </w:num>
  <w:num w:numId="2" w16cid:durableId="595597651">
    <w:abstractNumId w:val="6"/>
  </w:num>
  <w:num w:numId="3" w16cid:durableId="1167548941">
    <w:abstractNumId w:val="5"/>
  </w:num>
  <w:num w:numId="4" w16cid:durableId="1175415105">
    <w:abstractNumId w:val="4"/>
  </w:num>
  <w:num w:numId="5" w16cid:durableId="2000109041">
    <w:abstractNumId w:val="7"/>
  </w:num>
  <w:num w:numId="6" w16cid:durableId="672336118">
    <w:abstractNumId w:val="3"/>
  </w:num>
  <w:num w:numId="7" w16cid:durableId="1689714820">
    <w:abstractNumId w:val="2"/>
  </w:num>
  <w:num w:numId="8" w16cid:durableId="762267128">
    <w:abstractNumId w:val="1"/>
  </w:num>
  <w:num w:numId="9" w16cid:durableId="945847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A1D8D"/>
    <w:rsid w:val="00B47730"/>
    <w:rsid w:val="00C24CAE"/>
    <w:rsid w:val="00C36B7B"/>
    <w:rsid w:val="00CB0664"/>
    <w:rsid w:val="00EB20CD"/>
    <w:rsid w:val="00F94F9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00589"/>
  <w14:defaultImageDpi w14:val="300"/>
  <w15:docId w15:val="{47194828-4B39-4EAB-A8B4-4DA607DF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1955</Characters>
  <Application>Microsoft Office Word</Application>
  <DocSecurity>0</DocSecurity>
  <Lines>85</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dc:creator>
  <cp:keywords/>
  <dc:description>generated by python-docx</dc:description>
  <cp:lastModifiedBy>amer kinani</cp:lastModifiedBy>
  <cp:revision>2</cp:revision>
  <dcterms:created xsi:type="dcterms:W3CDTF">2026-05-20T09:47:00Z</dcterms:created>
  <dcterms:modified xsi:type="dcterms:W3CDTF">2026-05-20T09:47:00Z</dcterms:modified>
  <cp:category/>
</cp:coreProperties>
</file>