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AAB74" w14:textId="77777777" w:rsidR="0010200D" w:rsidRDefault="00F4791C">
      <w:pPr>
        <w:spacing w:after="80" w:line="240" w:lineRule="auto"/>
        <w:jc w:val="center"/>
      </w:pPr>
      <w:r>
        <w:rPr>
          <w:b/>
          <w:color w:val="1F4E3D"/>
          <w:sz w:val="30"/>
        </w:rPr>
        <w:t>Copyright and License Agreement</w:t>
      </w:r>
    </w:p>
    <w:tbl>
      <w:tblPr>
        <w:tblW w:w="0" w:type="auto"/>
        <w:jc w:val="center"/>
        <w:shd w:val="clear" w:color="auto" w:fill="F0B39A"/>
        <w:tblLook w:val="04A0" w:firstRow="1" w:lastRow="0" w:firstColumn="1" w:lastColumn="0" w:noHBand="0" w:noVBand="1"/>
      </w:tblPr>
      <w:tblGrid>
        <w:gridCol w:w="10426"/>
      </w:tblGrid>
      <w:tr w:rsidR="0010200D" w14:paraId="772D96E9" w14:textId="77777777" w:rsidTr="00CE182A">
        <w:trPr>
          <w:jc w:val="center"/>
        </w:trPr>
        <w:tc>
          <w:tcPr>
            <w:tcW w:w="10426" w:type="dxa"/>
            <w:tcBorders>
              <w:top w:val="nil"/>
              <w:left w:val="nil"/>
              <w:bottom w:val="nil"/>
              <w:right w:val="nil"/>
            </w:tcBorders>
            <w:shd w:val="clear" w:color="auto" w:fill="F0B39A"/>
          </w:tcPr>
          <w:p w14:paraId="0CF03BAA" w14:textId="77777777" w:rsidR="0010200D" w:rsidRDefault="0010200D"/>
        </w:tc>
      </w:tr>
    </w:tbl>
    <w:p w14:paraId="2B0364A7" w14:textId="77777777" w:rsidR="0010200D" w:rsidRDefault="0010200D">
      <w:pPr>
        <w:spacing w:after="40" w:line="240" w:lineRule="auto"/>
      </w:pPr>
    </w:p>
    <w:tbl>
      <w:tblPr>
        <w:tblW w:w="0" w:type="auto"/>
        <w:jc w:val="center"/>
        <w:tblLook w:val="04A0" w:firstRow="1" w:lastRow="0" w:firstColumn="1" w:lastColumn="0" w:noHBand="0" w:noVBand="1"/>
      </w:tblPr>
      <w:tblGrid>
        <w:gridCol w:w="10416"/>
      </w:tblGrid>
      <w:tr w:rsidR="0010200D" w14:paraId="776CCA3E" w14:textId="77777777">
        <w:trPr>
          <w:jc w:val="center"/>
        </w:trPr>
        <w:tc>
          <w:tcPr>
            <w:tcW w:w="10426" w:type="dxa"/>
            <w:tcBorders>
              <w:top w:val="single" w:sz="4" w:space="0" w:color="9E9E9E"/>
              <w:left w:val="single" w:sz="4" w:space="0" w:color="9E9E9E"/>
              <w:bottom w:val="single" w:sz="4" w:space="0" w:color="9E9E9E"/>
              <w:right w:val="single" w:sz="4" w:space="0" w:color="9E9E9E"/>
            </w:tcBorders>
            <w:shd w:val="clear" w:color="auto" w:fill="E8F4EF"/>
            <w:vAlign w:val="center"/>
          </w:tcPr>
          <w:p w14:paraId="3C3925D2" w14:textId="77777777" w:rsidR="0010200D" w:rsidRDefault="00F4791C">
            <w:pPr>
              <w:spacing w:after="40" w:line="240" w:lineRule="auto"/>
            </w:pPr>
            <w:r>
              <w:rPr>
                <w:sz w:val="18"/>
              </w:rPr>
              <w:t>Purpose: This agreement clarifies author rights, publication permission, open access licensing, and responsibility for third-party material. It is designed as a concise author-facing form for JPD submissions and accepted articles.</w:t>
            </w:r>
          </w:p>
        </w:tc>
      </w:tr>
    </w:tbl>
    <w:p w14:paraId="2397AE60" w14:textId="77777777" w:rsidR="0010200D" w:rsidRDefault="00F4791C">
      <w:pPr>
        <w:spacing w:before="160" w:after="60" w:line="240" w:lineRule="auto"/>
      </w:pPr>
      <w:r>
        <w:rPr>
          <w:b/>
          <w:color w:val="1F4E3D"/>
          <w:sz w:val="22"/>
        </w:rPr>
        <w:t>Manuscript Information</w:t>
      </w:r>
    </w:p>
    <w:tbl>
      <w:tblPr>
        <w:tblW w:w="0" w:type="auto"/>
        <w:jc w:val="center"/>
        <w:tblLook w:val="04A0" w:firstRow="1" w:lastRow="0" w:firstColumn="1" w:lastColumn="0" w:noHBand="0" w:noVBand="1"/>
      </w:tblPr>
      <w:tblGrid>
        <w:gridCol w:w="2381"/>
        <w:gridCol w:w="6803"/>
      </w:tblGrid>
      <w:tr w:rsidR="0010200D" w14:paraId="53383995" w14:textId="77777777">
        <w:trPr>
          <w:jc w:val="center"/>
        </w:trPr>
        <w:tc>
          <w:tcPr>
            <w:tcW w:w="2381" w:type="dxa"/>
            <w:tcBorders>
              <w:top w:val="single" w:sz="4" w:space="0" w:color="9E9E9E"/>
              <w:left w:val="single" w:sz="4" w:space="0" w:color="9E9E9E"/>
              <w:bottom w:val="single" w:sz="4" w:space="0" w:color="9E9E9E"/>
              <w:right w:val="single" w:sz="4" w:space="0" w:color="9E9E9E"/>
            </w:tcBorders>
            <w:shd w:val="clear" w:color="auto" w:fill="E8F4EF"/>
            <w:vAlign w:val="center"/>
          </w:tcPr>
          <w:p w14:paraId="0D096A7A" w14:textId="77777777" w:rsidR="0010200D" w:rsidRDefault="00F4791C">
            <w:pPr>
              <w:spacing w:after="0" w:line="240" w:lineRule="auto"/>
            </w:pPr>
            <w:r>
              <w:rPr>
                <w:b/>
                <w:sz w:val="18"/>
              </w:rPr>
              <w:t>Manuscript title</w:t>
            </w:r>
          </w:p>
        </w:tc>
        <w:tc>
          <w:tcPr>
            <w:tcW w:w="6803" w:type="dxa"/>
            <w:tcBorders>
              <w:top w:val="single" w:sz="4" w:space="0" w:color="9E9E9E"/>
              <w:left w:val="single" w:sz="4" w:space="0" w:color="9E9E9E"/>
              <w:bottom w:val="single" w:sz="4" w:space="0" w:color="9E9E9E"/>
              <w:right w:val="single" w:sz="4" w:space="0" w:color="9E9E9E"/>
            </w:tcBorders>
            <w:vAlign w:val="center"/>
          </w:tcPr>
          <w:p w14:paraId="3D467661" w14:textId="77777777" w:rsidR="0010200D" w:rsidRDefault="00F4791C">
            <w:pPr>
              <w:spacing w:after="0" w:line="240" w:lineRule="auto"/>
            </w:pPr>
            <w:r>
              <w:rPr>
                <w:sz w:val="18"/>
              </w:rPr>
              <w:t>[Insert full manuscript title]</w:t>
            </w:r>
          </w:p>
        </w:tc>
      </w:tr>
      <w:tr w:rsidR="0010200D" w14:paraId="32CACCB7" w14:textId="77777777">
        <w:trPr>
          <w:jc w:val="center"/>
        </w:trPr>
        <w:tc>
          <w:tcPr>
            <w:tcW w:w="2381" w:type="dxa"/>
            <w:tcBorders>
              <w:top w:val="single" w:sz="4" w:space="0" w:color="9E9E9E"/>
              <w:left w:val="single" w:sz="4" w:space="0" w:color="9E9E9E"/>
              <w:bottom w:val="single" w:sz="4" w:space="0" w:color="9E9E9E"/>
              <w:right w:val="single" w:sz="4" w:space="0" w:color="9E9E9E"/>
            </w:tcBorders>
            <w:shd w:val="clear" w:color="auto" w:fill="E8F4EF"/>
            <w:vAlign w:val="center"/>
          </w:tcPr>
          <w:p w14:paraId="2F05FADF" w14:textId="77777777" w:rsidR="0010200D" w:rsidRDefault="00F4791C">
            <w:pPr>
              <w:spacing w:after="0" w:line="240" w:lineRule="auto"/>
            </w:pPr>
            <w:r>
              <w:rPr>
                <w:b/>
                <w:sz w:val="18"/>
              </w:rPr>
              <w:t>Article type</w:t>
            </w:r>
          </w:p>
        </w:tc>
        <w:tc>
          <w:tcPr>
            <w:tcW w:w="6803" w:type="dxa"/>
            <w:tcBorders>
              <w:top w:val="single" w:sz="4" w:space="0" w:color="9E9E9E"/>
              <w:left w:val="single" w:sz="4" w:space="0" w:color="9E9E9E"/>
              <w:bottom w:val="single" w:sz="4" w:space="0" w:color="9E9E9E"/>
              <w:right w:val="single" w:sz="4" w:space="0" w:color="9E9E9E"/>
            </w:tcBorders>
            <w:vAlign w:val="center"/>
          </w:tcPr>
          <w:p w14:paraId="13760C84" w14:textId="77777777" w:rsidR="0010200D" w:rsidRDefault="00F4791C">
            <w:pPr>
              <w:spacing w:after="0" w:line="240" w:lineRule="auto"/>
            </w:pPr>
            <w:r>
              <w:rPr>
                <w:sz w:val="18"/>
              </w:rPr>
              <w:t>[Original Research Article / Review Article]</w:t>
            </w:r>
          </w:p>
        </w:tc>
      </w:tr>
      <w:tr w:rsidR="0010200D" w14:paraId="2C7A93C1" w14:textId="77777777">
        <w:trPr>
          <w:jc w:val="center"/>
        </w:trPr>
        <w:tc>
          <w:tcPr>
            <w:tcW w:w="2381" w:type="dxa"/>
            <w:tcBorders>
              <w:top w:val="single" w:sz="4" w:space="0" w:color="9E9E9E"/>
              <w:left w:val="single" w:sz="4" w:space="0" w:color="9E9E9E"/>
              <w:bottom w:val="single" w:sz="4" w:space="0" w:color="9E9E9E"/>
              <w:right w:val="single" w:sz="4" w:space="0" w:color="9E9E9E"/>
            </w:tcBorders>
            <w:shd w:val="clear" w:color="auto" w:fill="E8F4EF"/>
            <w:vAlign w:val="center"/>
          </w:tcPr>
          <w:p w14:paraId="291C5B21" w14:textId="77777777" w:rsidR="0010200D" w:rsidRDefault="00F4791C">
            <w:pPr>
              <w:spacing w:after="0" w:line="240" w:lineRule="auto"/>
            </w:pPr>
            <w:r>
              <w:rPr>
                <w:b/>
                <w:sz w:val="18"/>
              </w:rPr>
              <w:t>Corresponding author</w:t>
            </w:r>
          </w:p>
        </w:tc>
        <w:tc>
          <w:tcPr>
            <w:tcW w:w="6803" w:type="dxa"/>
            <w:tcBorders>
              <w:top w:val="single" w:sz="4" w:space="0" w:color="9E9E9E"/>
              <w:left w:val="single" w:sz="4" w:space="0" w:color="9E9E9E"/>
              <w:bottom w:val="single" w:sz="4" w:space="0" w:color="9E9E9E"/>
              <w:right w:val="single" w:sz="4" w:space="0" w:color="9E9E9E"/>
            </w:tcBorders>
            <w:vAlign w:val="center"/>
          </w:tcPr>
          <w:p w14:paraId="3FE0C1E0" w14:textId="77777777" w:rsidR="0010200D" w:rsidRDefault="00F4791C">
            <w:pPr>
              <w:spacing w:after="0" w:line="240" w:lineRule="auto"/>
            </w:pPr>
            <w:r>
              <w:rPr>
                <w:sz w:val="18"/>
              </w:rPr>
              <w:t>[Full name]</w:t>
            </w:r>
          </w:p>
        </w:tc>
      </w:tr>
      <w:tr w:rsidR="0010200D" w14:paraId="443A1BFA" w14:textId="77777777">
        <w:trPr>
          <w:jc w:val="center"/>
        </w:trPr>
        <w:tc>
          <w:tcPr>
            <w:tcW w:w="2381" w:type="dxa"/>
            <w:tcBorders>
              <w:top w:val="single" w:sz="4" w:space="0" w:color="9E9E9E"/>
              <w:left w:val="single" w:sz="4" w:space="0" w:color="9E9E9E"/>
              <w:bottom w:val="single" w:sz="4" w:space="0" w:color="9E9E9E"/>
              <w:right w:val="single" w:sz="4" w:space="0" w:color="9E9E9E"/>
            </w:tcBorders>
            <w:shd w:val="clear" w:color="auto" w:fill="E8F4EF"/>
            <w:vAlign w:val="center"/>
          </w:tcPr>
          <w:p w14:paraId="758323BC" w14:textId="77777777" w:rsidR="0010200D" w:rsidRDefault="00F4791C">
            <w:pPr>
              <w:spacing w:after="0" w:line="240" w:lineRule="auto"/>
            </w:pPr>
            <w:r>
              <w:rPr>
                <w:b/>
                <w:sz w:val="18"/>
              </w:rPr>
              <w:t>Corresponding author email</w:t>
            </w:r>
          </w:p>
        </w:tc>
        <w:tc>
          <w:tcPr>
            <w:tcW w:w="6803" w:type="dxa"/>
            <w:tcBorders>
              <w:top w:val="single" w:sz="4" w:space="0" w:color="9E9E9E"/>
              <w:left w:val="single" w:sz="4" w:space="0" w:color="9E9E9E"/>
              <w:bottom w:val="single" w:sz="4" w:space="0" w:color="9E9E9E"/>
              <w:right w:val="single" w:sz="4" w:space="0" w:color="9E9E9E"/>
            </w:tcBorders>
            <w:vAlign w:val="center"/>
          </w:tcPr>
          <w:p w14:paraId="42FECE38" w14:textId="77777777" w:rsidR="0010200D" w:rsidRDefault="00F4791C">
            <w:pPr>
              <w:spacing w:after="0" w:line="240" w:lineRule="auto"/>
            </w:pPr>
            <w:r>
              <w:rPr>
                <w:sz w:val="18"/>
              </w:rPr>
              <w:t>[Email]</w:t>
            </w:r>
          </w:p>
        </w:tc>
      </w:tr>
      <w:tr w:rsidR="0010200D" w14:paraId="38D1ED9B" w14:textId="77777777">
        <w:trPr>
          <w:jc w:val="center"/>
        </w:trPr>
        <w:tc>
          <w:tcPr>
            <w:tcW w:w="2381" w:type="dxa"/>
            <w:tcBorders>
              <w:top w:val="single" w:sz="4" w:space="0" w:color="9E9E9E"/>
              <w:left w:val="single" w:sz="4" w:space="0" w:color="9E9E9E"/>
              <w:bottom w:val="single" w:sz="4" w:space="0" w:color="9E9E9E"/>
              <w:right w:val="single" w:sz="4" w:space="0" w:color="9E9E9E"/>
            </w:tcBorders>
            <w:shd w:val="clear" w:color="auto" w:fill="E8F4EF"/>
            <w:vAlign w:val="center"/>
          </w:tcPr>
          <w:p w14:paraId="0450134D" w14:textId="77777777" w:rsidR="0010200D" w:rsidRDefault="00F4791C">
            <w:pPr>
              <w:spacing w:after="0" w:line="240" w:lineRule="auto"/>
            </w:pPr>
            <w:r>
              <w:rPr>
                <w:b/>
                <w:sz w:val="18"/>
              </w:rPr>
              <w:t>Date</w:t>
            </w:r>
          </w:p>
        </w:tc>
        <w:tc>
          <w:tcPr>
            <w:tcW w:w="6803" w:type="dxa"/>
            <w:tcBorders>
              <w:top w:val="single" w:sz="4" w:space="0" w:color="9E9E9E"/>
              <w:left w:val="single" w:sz="4" w:space="0" w:color="9E9E9E"/>
              <w:bottom w:val="single" w:sz="4" w:space="0" w:color="9E9E9E"/>
              <w:right w:val="single" w:sz="4" w:space="0" w:color="9E9E9E"/>
            </w:tcBorders>
            <w:vAlign w:val="center"/>
          </w:tcPr>
          <w:p w14:paraId="0F011D69" w14:textId="77777777" w:rsidR="0010200D" w:rsidRDefault="00F4791C">
            <w:pPr>
              <w:spacing w:after="0" w:line="240" w:lineRule="auto"/>
            </w:pPr>
            <w:r>
              <w:rPr>
                <w:sz w:val="18"/>
              </w:rPr>
              <w:t>[Day Month Year]</w:t>
            </w:r>
          </w:p>
        </w:tc>
      </w:tr>
    </w:tbl>
    <w:p w14:paraId="68953071" w14:textId="77777777" w:rsidR="0010200D" w:rsidRDefault="00F4791C">
      <w:pPr>
        <w:spacing w:before="160" w:after="60" w:line="240" w:lineRule="auto"/>
      </w:pPr>
      <w:r>
        <w:rPr>
          <w:b/>
          <w:color w:val="1F4E3D"/>
          <w:sz w:val="22"/>
        </w:rPr>
        <w:t>Agreement</w:t>
      </w:r>
    </w:p>
    <w:p w14:paraId="3E7056C9" w14:textId="77777777" w:rsidR="0010200D" w:rsidRDefault="00F4791C">
      <w:pPr>
        <w:spacing w:after="60" w:line="240" w:lineRule="auto"/>
      </w:pPr>
      <w:r>
        <w:rPr>
          <w:sz w:val="19"/>
        </w:rPr>
        <w:t>1. The authors retain copyright of the accepted article and grant the Journal of Planner and Development (JPD) a non-exclusive right to publish, reproduce, distribute, index, archive, and make the article publicly available through the journal website and relevant repositories or indexing services.</w:t>
      </w:r>
    </w:p>
    <w:p w14:paraId="76BE40E5" w14:textId="77777777" w:rsidR="0010200D" w:rsidRDefault="00F4791C">
      <w:pPr>
        <w:spacing w:after="60" w:line="240" w:lineRule="auto"/>
      </w:pPr>
      <w:r>
        <w:rPr>
          <w:sz w:val="19"/>
        </w:rPr>
        <w:t>2. If accepted and published, the article will be made available under the Creative Commons Attribution 4.0 International License (CC BY 4.0), which allows use, sharing, distribution, and adaptation with appropriate credit to the authors and the original source.</w:t>
      </w:r>
    </w:p>
    <w:p w14:paraId="7BCC9643" w14:textId="77777777" w:rsidR="0010200D" w:rsidRDefault="00F4791C">
      <w:pPr>
        <w:spacing w:after="60" w:line="240" w:lineRule="auto"/>
      </w:pPr>
      <w:r>
        <w:rPr>
          <w:sz w:val="19"/>
        </w:rPr>
        <w:t>3. The authors confirm that the manuscript is original and that publication by JPD will not infringe the copyright, privacy, confidentiality, or other rights of any person, institution, or third party.</w:t>
      </w:r>
    </w:p>
    <w:p w14:paraId="72AD78F4" w14:textId="77777777" w:rsidR="0010200D" w:rsidRDefault="00F4791C">
      <w:pPr>
        <w:spacing w:after="60" w:line="240" w:lineRule="auto"/>
      </w:pPr>
      <w:r>
        <w:rPr>
          <w:sz w:val="19"/>
        </w:rPr>
        <w:t>4. The authors confirm that permission has been obtained for any reproduced or adapted tables, figures, maps, photographs, diagrams, datasets, or other copyrighted material where permission is required.</w:t>
      </w:r>
    </w:p>
    <w:p w14:paraId="04062926" w14:textId="77777777" w:rsidR="0010200D" w:rsidRDefault="00F4791C">
      <w:pPr>
        <w:spacing w:after="60" w:line="240" w:lineRule="auto"/>
      </w:pPr>
      <w:r>
        <w:rPr>
          <w:sz w:val="19"/>
        </w:rPr>
        <w:t>5. The authors agree that article metadata, including title, abstract, keywords, author names, affiliations, ORCID identifiers where provided, references, licensing information, and publication dates, may be displayed publicly and shared with indexing, archiving, discovery, and citation services.</w:t>
      </w:r>
    </w:p>
    <w:p w14:paraId="7B6537B2" w14:textId="77777777" w:rsidR="0010200D" w:rsidRDefault="00F4791C">
      <w:pPr>
        <w:spacing w:after="60" w:line="240" w:lineRule="auto"/>
      </w:pPr>
      <w:r>
        <w:rPr>
          <w:sz w:val="19"/>
        </w:rPr>
        <w:t>6. The authors understand that editorial acceptance, publication, correction, retraction, or withdrawal will be handled according to JPD policies and recognized publication ethics standards.</w:t>
      </w:r>
    </w:p>
    <w:p w14:paraId="75169DE6" w14:textId="77777777" w:rsidR="0010200D" w:rsidRDefault="00F4791C">
      <w:pPr>
        <w:spacing w:before="160" w:after="60" w:line="240" w:lineRule="auto"/>
      </w:pPr>
      <w:r>
        <w:rPr>
          <w:b/>
          <w:color w:val="1F4E3D"/>
          <w:sz w:val="22"/>
        </w:rPr>
        <w:t>Author Confirmation</w:t>
      </w:r>
    </w:p>
    <w:p w14:paraId="7FB472AB" w14:textId="77777777" w:rsidR="0010200D" w:rsidRDefault="00F4791C">
      <w:pPr>
        <w:spacing w:after="80" w:line="240" w:lineRule="auto"/>
      </w:pPr>
      <w:r>
        <w:t>By signing below, the author(s) confirm agreement with the terms of this Copyright and License Agreement.</w:t>
      </w:r>
    </w:p>
    <w:tbl>
      <w:tblPr>
        <w:tblW w:w="0" w:type="auto"/>
        <w:jc w:val="center"/>
        <w:tblLook w:val="04A0" w:firstRow="1" w:lastRow="0" w:firstColumn="1" w:lastColumn="0" w:noHBand="0" w:noVBand="1"/>
      </w:tblPr>
      <w:tblGrid>
        <w:gridCol w:w="2381"/>
        <w:gridCol w:w="3118"/>
        <w:gridCol w:w="2381"/>
        <w:gridCol w:w="2098"/>
      </w:tblGrid>
      <w:tr w:rsidR="0010200D" w14:paraId="4AB5A5C4" w14:textId="77777777">
        <w:trPr>
          <w:jc w:val="center"/>
        </w:trPr>
        <w:tc>
          <w:tcPr>
            <w:tcW w:w="2381" w:type="dxa"/>
            <w:tcBorders>
              <w:top w:val="single" w:sz="4" w:space="0" w:color="9E9E9E"/>
              <w:left w:val="single" w:sz="4" w:space="0" w:color="9E9E9E"/>
              <w:bottom w:val="single" w:sz="4" w:space="0" w:color="9E9E9E"/>
              <w:right w:val="single" w:sz="4" w:space="0" w:color="9E9E9E"/>
            </w:tcBorders>
            <w:shd w:val="clear" w:color="auto" w:fill="30AA7B"/>
            <w:vAlign w:val="center"/>
          </w:tcPr>
          <w:p w14:paraId="489FFC89" w14:textId="77777777" w:rsidR="0010200D" w:rsidRDefault="00F4791C">
            <w:pPr>
              <w:spacing w:after="0" w:line="240" w:lineRule="auto"/>
              <w:jc w:val="center"/>
            </w:pPr>
            <w:r>
              <w:rPr>
                <w:b/>
                <w:color w:val="FFFFFF"/>
                <w:sz w:val="18"/>
              </w:rPr>
              <w:t>Author name and ORCID</w:t>
            </w:r>
          </w:p>
        </w:tc>
        <w:tc>
          <w:tcPr>
            <w:tcW w:w="3118" w:type="dxa"/>
            <w:tcBorders>
              <w:top w:val="single" w:sz="4" w:space="0" w:color="9E9E9E"/>
              <w:left w:val="single" w:sz="4" w:space="0" w:color="9E9E9E"/>
              <w:bottom w:val="single" w:sz="4" w:space="0" w:color="9E9E9E"/>
              <w:right w:val="single" w:sz="4" w:space="0" w:color="9E9E9E"/>
            </w:tcBorders>
            <w:shd w:val="clear" w:color="auto" w:fill="30AA7B"/>
            <w:vAlign w:val="center"/>
          </w:tcPr>
          <w:p w14:paraId="3CA7FBB2" w14:textId="77777777" w:rsidR="0010200D" w:rsidRDefault="00F4791C">
            <w:pPr>
              <w:spacing w:after="0" w:line="240" w:lineRule="auto"/>
              <w:jc w:val="center"/>
            </w:pPr>
            <w:r>
              <w:rPr>
                <w:b/>
                <w:color w:val="FFFFFF"/>
                <w:sz w:val="18"/>
              </w:rPr>
              <w:t>Affiliation and email</w:t>
            </w:r>
          </w:p>
        </w:tc>
        <w:tc>
          <w:tcPr>
            <w:tcW w:w="2381" w:type="dxa"/>
            <w:tcBorders>
              <w:top w:val="single" w:sz="4" w:space="0" w:color="9E9E9E"/>
              <w:left w:val="single" w:sz="4" w:space="0" w:color="9E9E9E"/>
              <w:bottom w:val="single" w:sz="4" w:space="0" w:color="9E9E9E"/>
              <w:right w:val="single" w:sz="4" w:space="0" w:color="9E9E9E"/>
            </w:tcBorders>
            <w:shd w:val="clear" w:color="auto" w:fill="30AA7B"/>
            <w:vAlign w:val="center"/>
          </w:tcPr>
          <w:p w14:paraId="136FB309" w14:textId="77777777" w:rsidR="0010200D" w:rsidRDefault="00F4791C">
            <w:pPr>
              <w:spacing w:after="0" w:line="240" w:lineRule="auto"/>
              <w:jc w:val="center"/>
            </w:pPr>
            <w:r>
              <w:rPr>
                <w:b/>
                <w:color w:val="FFFFFF"/>
                <w:sz w:val="18"/>
              </w:rPr>
              <w:t>Contribution / role</w:t>
            </w:r>
          </w:p>
        </w:tc>
        <w:tc>
          <w:tcPr>
            <w:tcW w:w="2098" w:type="dxa"/>
            <w:tcBorders>
              <w:top w:val="single" w:sz="4" w:space="0" w:color="9E9E9E"/>
              <w:left w:val="single" w:sz="4" w:space="0" w:color="9E9E9E"/>
              <w:bottom w:val="single" w:sz="4" w:space="0" w:color="9E9E9E"/>
              <w:right w:val="single" w:sz="4" w:space="0" w:color="9E9E9E"/>
            </w:tcBorders>
            <w:shd w:val="clear" w:color="auto" w:fill="30AA7B"/>
            <w:vAlign w:val="center"/>
          </w:tcPr>
          <w:p w14:paraId="3F340BCE" w14:textId="77777777" w:rsidR="0010200D" w:rsidRDefault="00F4791C">
            <w:pPr>
              <w:spacing w:after="0" w:line="240" w:lineRule="auto"/>
              <w:jc w:val="center"/>
            </w:pPr>
            <w:r>
              <w:rPr>
                <w:b/>
                <w:color w:val="FFFFFF"/>
                <w:sz w:val="18"/>
              </w:rPr>
              <w:t>Signature and date</w:t>
            </w:r>
          </w:p>
        </w:tc>
      </w:tr>
      <w:tr w:rsidR="0010200D" w14:paraId="27979587" w14:textId="77777777">
        <w:trPr>
          <w:jc w:val="center"/>
        </w:trPr>
        <w:tc>
          <w:tcPr>
            <w:tcW w:w="2381" w:type="dxa"/>
            <w:tcBorders>
              <w:top w:val="single" w:sz="4" w:space="0" w:color="9E9E9E"/>
              <w:left w:val="single" w:sz="4" w:space="0" w:color="9E9E9E"/>
              <w:bottom w:val="single" w:sz="4" w:space="0" w:color="9E9E9E"/>
              <w:right w:val="single" w:sz="4" w:space="0" w:color="9E9E9E"/>
            </w:tcBorders>
            <w:vAlign w:val="center"/>
          </w:tcPr>
          <w:p w14:paraId="35A5386E" w14:textId="77777777" w:rsidR="0010200D" w:rsidRDefault="0010200D">
            <w:pPr>
              <w:spacing w:after="360" w:line="240" w:lineRule="auto"/>
            </w:pPr>
          </w:p>
        </w:tc>
        <w:tc>
          <w:tcPr>
            <w:tcW w:w="3118" w:type="dxa"/>
            <w:tcBorders>
              <w:top w:val="single" w:sz="4" w:space="0" w:color="9E9E9E"/>
              <w:left w:val="single" w:sz="4" w:space="0" w:color="9E9E9E"/>
              <w:bottom w:val="single" w:sz="4" w:space="0" w:color="9E9E9E"/>
              <w:right w:val="single" w:sz="4" w:space="0" w:color="9E9E9E"/>
            </w:tcBorders>
            <w:vAlign w:val="center"/>
          </w:tcPr>
          <w:p w14:paraId="1E72A0D7" w14:textId="77777777" w:rsidR="0010200D" w:rsidRDefault="0010200D">
            <w:pPr>
              <w:spacing w:after="360" w:line="240" w:lineRule="auto"/>
            </w:pPr>
          </w:p>
        </w:tc>
        <w:tc>
          <w:tcPr>
            <w:tcW w:w="2381" w:type="dxa"/>
            <w:tcBorders>
              <w:top w:val="single" w:sz="4" w:space="0" w:color="9E9E9E"/>
              <w:left w:val="single" w:sz="4" w:space="0" w:color="9E9E9E"/>
              <w:bottom w:val="single" w:sz="4" w:space="0" w:color="9E9E9E"/>
              <w:right w:val="single" w:sz="4" w:space="0" w:color="9E9E9E"/>
            </w:tcBorders>
            <w:vAlign w:val="center"/>
          </w:tcPr>
          <w:p w14:paraId="2E911985" w14:textId="77777777" w:rsidR="0010200D" w:rsidRDefault="0010200D">
            <w:pPr>
              <w:spacing w:after="360" w:line="240" w:lineRule="auto"/>
            </w:pPr>
          </w:p>
        </w:tc>
        <w:tc>
          <w:tcPr>
            <w:tcW w:w="2098" w:type="dxa"/>
            <w:tcBorders>
              <w:top w:val="single" w:sz="4" w:space="0" w:color="9E9E9E"/>
              <w:left w:val="single" w:sz="4" w:space="0" w:color="9E9E9E"/>
              <w:bottom w:val="single" w:sz="4" w:space="0" w:color="9E9E9E"/>
              <w:right w:val="single" w:sz="4" w:space="0" w:color="9E9E9E"/>
            </w:tcBorders>
            <w:vAlign w:val="center"/>
          </w:tcPr>
          <w:p w14:paraId="0F8CCCC0" w14:textId="77777777" w:rsidR="0010200D" w:rsidRDefault="0010200D">
            <w:pPr>
              <w:spacing w:after="360" w:line="240" w:lineRule="auto"/>
            </w:pPr>
          </w:p>
        </w:tc>
      </w:tr>
      <w:tr w:rsidR="0010200D" w14:paraId="0D932938" w14:textId="77777777">
        <w:trPr>
          <w:jc w:val="center"/>
        </w:trPr>
        <w:tc>
          <w:tcPr>
            <w:tcW w:w="2381" w:type="dxa"/>
            <w:tcBorders>
              <w:top w:val="single" w:sz="4" w:space="0" w:color="9E9E9E"/>
              <w:left w:val="single" w:sz="4" w:space="0" w:color="9E9E9E"/>
              <w:bottom w:val="single" w:sz="4" w:space="0" w:color="9E9E9E"/>
              <w:right w:val="single" w:sz="4" w:space="0" w:color="9E9E9E"/>
            </w:tcBorders>
            <w:vAlign w:val="center"/>
          </w:tcPr>
          <w:p w14:paraId="7D502339" w14:textId="77777777" w:rsidR="0010200D" w:rsidRDefault="0010200D">
            <w:pPr>
              <w:spacing w:after="360" w:line="240" w:lineRule="auto"/>
            </w:pPr>
          </w:p>
        </w:tc>
        <w:tc>
          <w:tcPr>
            <w:tcW w:w="3118" w:type="dxa"/>
            <w:tcBorders>
              <w:top w:val="single" w:sz="4" w:space="0" w:color="9E9E9E"/>
              <w:left w:val="single" w:sz="4" w:space="0" w:color="9E9E9E"/>
              <w:bottom w:val="single" w:sz="4" w:space="0" w:color="9E9E9E"/>
              <w:right w:val="single" w:sz="4" w:space="0" w:color="9E9E9E"/>
            </w:tcBorders>
            <w:vAlign w:val="center"/>
          </w:tcPr>
          <w:p w14:paraId="066430FB" w14:textId="77777777" w:rsidR="0010200D" w:rsidRDefault="0010200D">
            <w:pPr>
              <w:spacing w:after="360" w:line="240" w:lineRule="auto"/>
            </w:pPr>
          </w:p>
        </w:tc>
        <w:tc>
          <w:tcPr>
            <w:tcW w:w="2381" w:type="dxa"/>
            <w:tcBorders>
              <w:top w:val="single" w:sz="4" w:space="0" w:color="9E9E9E"/>
              <w:left w:val="single" w:sz="4" w:space="0" w:color="9E9E9E"/>
              <w:bottom w:val="single" w:sz="4" w:space="0" w:color="9E9E9E"/>
              <w:right w:val="single" w:sz="4" w:space="0" w:color="9E9E9E"/>
            </w:tcBorders>
            <w:vAlign w:val="center"/>
          </w:tcPr>
          <w:p w14:paraId="4CB7B69E" w14:textId="77777777" w:rsidR="0010200D" w:rsidRDefault="0010200D">
            <w:pPr>
              <w:spacing w:after="360" w:line="240" w:lineRule="auto"/>
            </w:pPr>
          </w:p>
        </w:tc>
        <w:tc>
          <w:tcPr>
            <w:tcW w:w="2098" w:type="dxa"/>
            <w:tcBorders>
              <w:top w:val="single" w:sz="4" w:space="0" w:color="9E9E9E"/>
              <w:left w:val="single" w:sz="4" w:space="0" w:color="9E9E9E"/>
              <w:bottom w:val="single" w:sz="4" w:space="0" w:color="9E9E9E"/>
              <w:right w:val="single" w:sz="4" w:space="0" w:color="9E9E9E"/>
            </w:tcBorders>
            <w:vAlign w:val="center"/>
          </w:tcPr>
          <w:p w14:paraId="3EE5B665" w14:textId="77777777" w:rsidR="0010200D" w:rsidRDefault="0010200D">
            <w:pPr>
              <w:spacing w:after="360" w:line="240" w:lineRule="auto"/>
            </w:pPr>
          </w:p>
        </w:tc>
      </w:tr>
      <w:tr w:rsidR="0010200D" w14:paraId="74C29E92" w14:textId="77777777">
        <w:trPr>
          <w:jc w:val="center"/>
        </w:trPr>
        <w:tc>
          <w:tcPr>
            <w:tcW w:w="2381" w:type="dxa"/>
            <w:tcBorders>
              <w:top w:val="single" w:sz="4" w:space="0" w:color="9E9E9E"/>
              <w:left w:val="single" w:sz="4" w:space="0" w:color="9E9E9E"/>
              <w:bottom w:val="single" w:sz="4" w:space="0" w:color="9E9E9E"/>
              <w:right w:val="single" w:sz="4" w:space="0" w:color="9E9E9E"/>
            </w:tcBorders>
            <w:vAlign w:val="center"/>
          </w:tcPr>
          <w:p w14:paraId="61A10BBA" w14:textId="77777777" w:rsidR="0010200D" w:rsidRDefault="0010200D">
            <w:pPr>
              <w:spacing w:after="360" w:line="240" w:lineRule="auto"/>
            </w:pPr>
          </w:p>
        </w:tc>
        <w:tc>
          <w:tcPr>
            <w:tcW w:w="3118" w:type="dxa"/>
            <w:tcBorders>
              <w:top w:val="single" w:sz="4" w:space="0" w:color="9E9E9E"/>
              <w:left w:val="single" w:sz="4" w:space="0" w:color="9E9E9E"/>
              <w:bottom w:val="single" w:sz="4" w:space="0" w:color="9E9E9E"/>
              <w:right w:val="single" w:sz="4" w:space="0" w:color="9E9E9E"/>
            </w:tcBorders>
            <w:vAlign w:val="center"/>
          </w:tcPr>
          <w:p w14:paraId="7A4BDC39" w14:textId="77777777" w:rsidR="0010200D" w:rsidRDefault="0010200D">
            <w:pPr>
              <w:spacing w:after="360" w:line="240" w:lineRule="auto"/>
            </w:pPr>
          </w:p>
        </w:tc>
        <w:tc>
          <w:tcPr>
            <w:tcW w:w="2381" w:type="dxa"/>
            <w:tcBorders>
              <w:top w:val="single" w:sz="4" w:space="0" w:color="9E9E9E"/>
              <w:left w:val="single" w:sz="4" w:space="0" w:color="9E9E9E"/>
              <w:bottom w:val="single" w:sz="4" w:space="0" w:color="9E9E9E"/>
              <w:right w:val="single" w:sz="4" w:space="0" w:color="9E9E9E"/>
            </w:tcBorders>
            <w:vAlign w:val="center"/>
          </w:tcPr>
          <w:p w14:paraId="4B4C6800" w14:textId="77777777" w:rsidR="0010200D" w:rsidRDefault="0010200D">
            <w:pPr>
              <w:spacing w:after="360" w:line="240" w:lineRule="auto"/>
            </w:pPr>
          </w:p>
        </w:tc>
        <w:tc>
          <w:tcPr>
            <w:tcW w:w="2098" w:type="dxa"/>
            <w:tcBorders>
              <w:top w:val="single" w:sz="4" w:space="0" w:color="9E9E9E"/>
              <w:left w:val="single" w:sz="4" w:space="0" w:color="9E9E9E"/>
              <w:bottom w:val="single" w:sz="4" w:space="0" w:color="9E9E9E"/>
              <w:right w:val="single" w:sz="4" w:space="0" w:color="9E9E9E"/>
            </w:tcBorders>
            <w:vAlign w:val="center"/>
          </w:tcPr>
          <w:p w14:paraId="4D3E940D" w14:textId="77777777" w:rsidR="0010200D" w:rsidRDefault="0010200D">
            <w:pPr>
              <w:spacing w:after="360" w:line="240" w:lineRule="auto"/>
            </w:pPr>
          </w:p>
        </w:tc>
      </w:tr>
      <w:tr w:rsidR="0010200D" w14:paraId="0F84BA1A" w14:textId="77777777">
        <w:trPr>
          <w:jc w:val="center"/>
        </w:trPr>
        <w:tc>
          <w:tcPr>
            <w:tcW w:w="2381" w:type="dxa"/>
            <w:tcBorders>
              <w:top w:val="single" w:sz="4" w:space="0" w:color="9E9E9E"/>
              <w:left w:val="single" w:sz="4" w:space="0" w:color="9E9E9E"/>
              <w:bottom w:val="single" w:sz="4" w:space="0" w:color="9E9E9E"/>
              <w:right w:val="single" w:sz="4" w:space="0" w:color="9E9E9E"/>
            </w:tcBorders>
            <w:vAlign w:val="center"/>
          </w:tcPr>
          <w:p w14:paraId="694A3DCC" w14:textId="77777777" w:rsidR="0010200D" w:rsidRDefault="0010200D">
            <w:pPr>
              <w:spacing w:after="360" w:line="240" w:lineRule="auto"/>
            </w:pPr>
          </w:p>
        </w:tc>
        <w:tc>
          <w:tcPr>
            <w:tcW w:w="3118" w:type="dxa"/>
            <w:tcBorders>
              <w:top w:val="single" w:sz="4" w:space="0" w:color="9E9E9E"/>
              <w:left w:val="single" w:sz="4" w:space="0" w:color="9E9E9E"/>
              <w:bottom w:val="single" w:sz="4" w:space="0" w:color="9E9E9E"/>
              <w:right w:val="single" w:sz="4" w:space="0" w:color="9E9E9E"/>
            </w:tcBorders>
            <w:vAlign w:val="center"/>
          </w:tcPr>
          <w:p w14:paraId="6031B790" w14:textId="77777777" w:rsidR="0010200D" w:rsidRDefault="0010200D">
            <w:pPr>
              <w:spacing w:after="360" w:line="240" w:lineRule="auto"/>
            </w:pPr>
          </w:p>
        </w:tc>
        <w:tc>
          <w:tcPr>
            <w:tcW w:w="2381" w:type="dxa"/>
            <w:tcBorders>
              <w:top w:val="single" w:sz="4" w:space="0" w:color="9E9E9E"/>
              <w:left w:val="single" w:sz="4" w:space="0" w:color="9E9E9E"/>
              <w:bottom w:val="single" w:sz="4" w:space="0" w:color="9E9E9E"/>
              <w:right w:val="single" w:sz="4" w:space="0" w:color="9E9E9E"/>
            </w:tcBorders>
            <w:vAlign w:val="center"/>
          </w:tcPr>
          <w:p w14:paraId="6E5C0433" w14:textId="77777777" w:rsidR="0010200D" w:rsidRDefault="0010200D">
            <w:pPr>
              <w:spacing w:after="360" w:line="240" w:lineRule="auto"/>
            </w:pPr>
          </w:p>
        </w:tc>
        <w:tc>
          <w:tcPr>
            <w:tcW w:w="2098" w:type="dxa"/>
            <w:tcBorders>
              <w:top w:val="single" w:sz="4" w:space="0" w:color="9E9E9E"/>
              <w:left w:val="single" w:sz="4" w:space="0" w:color="9E9E9E"/>
              <w:bottom w:val="single" w:sz="4" w:space="0" w:color="9E9E9E"/>
              <w:right w:val="single" w:sz="4" w:space="0" w:color="9E9E9E"/>
            </w:tcBorders>
            <w:vAlign w:val="center"/>
          </w:tcPr>
          <w:p w14:paraId="5B1A0027" w14:textId="77777777" w:rsidR="0010200D" w:rsidRDefault="0010200D">
            <w:pPr>
              <w:spacing w:after="360" w:line="240" w:lineRule="auto"/>
            </w:pPr>
          </w:p>
        </w:tc>
      </w:tr>
      <w:tr w:rsidR="0010200D" w14:paraId="26B4DCA6" w14:textId="77777777">
        <w:trPr>
          <w:jc w:val="center"/>
        </w:trPr>
        <w:tc>
          <w:tcPr>
            <w:tcW w:w="2381" w:type="dxa"/>
            <w:tcBorders>
              <w:top w:val="single" w:sz="4" w:space="0" w:color="9E9E9E"/>
              <w:left w:val="single" w:sz="4" w:space="0" w:color="9E9E9E"/>
              <w:bottom w:val="single" w:sz="4" w:space="0" w:color="9E9E9E"/>
              <w:right w:val="single" w:sz="4" w:space="0" w:color="9E9E9E"/>
            </w:tcBorders>
            <w:vAlign w:val="center"/>
          </w:tcPr>
          <w:p w14:paraId="71E43A6E" w14:textId="77777777" w:rsidR="0010200D" w:rsidRDefault="0010200D">
            <w:pPr>
              <w:spacing w:after="360" w:line="240" w:lineRule="auto"/>
            </w:pPr>
          </w:p>
        </w:tc>
        <w:tc>
          <w:tcPr>
            <w:tcW w:w="3118" w:type="dxa"/>
            <w:tcBorders>
              <w:top w:val="single" w:sz="4" w:space="0" w:color="9E9E9E"/>
              <w:left w:val="single" w:sz="4" w:space="0" w:color="9E9E9E"/>
              <w:bottom w:val="single" w:sz="4" w:space="0" w:color="9E9E9E"/>
              <w:right w:val="single" w:sz="4" w:space="0" w:color="9E9E9E"/>
            </w:tcBorders>
            <w:vAlign w:val="center"/>
          </w:tcPr>
          <w:p w14:paraId="5BA276A2" w14:textId="77777777" w:rsidR="0010200D" w:rsidRDefault="0010200D">
            <w:pPr>
              <w:spacing w:after="360" w:line="240" w:lineRule="auto"/>
            </w:pPr>
          </w:p>
        </w:tc>
        <w:tc>
          <w:tcPr>
            <w:tcW w:w="2381" w:type="dxa"/>
            <w:tcBorders>
              <w:top w:val="single" w:sz="4" w:space="0" w:color="9E9E9E"/>
              <w:left w:val="single" w:sz="4" w:space="0" w:color="9E9E9E"/>
              <w:bottom w:val="single" w:sz="4" w:space="0" w:color="9E9E9E"/>
              <w:right w:val="single" w:sz="4" w:space="0" w:color="9E9E9E"/>
            </w:tcBorders>
            <w:vAlign w:val="center"/>
          </w:tcPr>
          <w:p w14:paraId="02AE1B9E" w14:textId="77777777" w:rsidR="0010200D" w:rsidRDefault="0010200D">
            <w:pPr>
              <w:spacing w:after="360" w:line="240" w:lineRule="auto"/>
            </w:pPr>
          </w:p>
        </w:tc>
        <w:tc>
          <w:tcPr>
            <w:tcW w:w="2098" w:type="dxa"/>
            <w:tcBorders>
              <w:top w:val="single" w:sz="4" w:space="0" w:color="9E9E9E"/>
              <w:left w:val="single" w:sz="4" w:space="0" w:color="9E9E9E"/>
              <w:bottom w:val="single" w:sz="4" w:space="0" w:color="9E9E9E"/>
              <w:right w:val="single" w:sz="4" w:space="0" w:color="9E9E9E"/>
            </w:tcBorders>
            <w:vAlign w:val="center"/>
          </w:tcPr>
          <w:p w14:paraId="6C662C0D" w14:textId="77777777" w:rsidR="0010200D" w:rsidRDefault="0010200D">
            <w:pPr>
              <w:spacing w:after="360" w:line="240" w:lineRule="auto"/>
            </w:pPr>
          </w:p>
        </w:tc>
      </w:tr>
      <w:tr w:rsidR="0010200D" w14:paraId="15D3B387" w14:textId="77777777">
        <w:trPr>
          <w:jc w:val="center"/>
        </w:trPr>
        <w:tc>
          <w:tcPr>
            <w:tcW w:w="2381" w:type="dxa"/>
            <w:tcBorders>
              <w:top w:val="single" w:sz="4" w:space="0" w:color="9E9E9E"/>
              <w:left w:val="single" w:sz="4" w:space="0" w:color="9E9E9E"/>
              <w:bottom w:val="single" w:sz="4" w:space="0" w:color="9E9E9E"/>
              <w:right w:val="single" w:sz="4" w:space="0" w:color="9E9E9E"/>
            </w:tcBorders>
            <w:vAlign w:val="center"/>
          </w:tcPr>
          <w:p w14:paraId="03818255" w14:textId="77777777" w:rsidR="0010200D" w:rsidRDefault="0010200D">
            <w:pPr>
              <w:spacing w:after="360" w:line="240" w:lineRule="auto"/>
            </w:pPr>
          </w:p>
        </w:tc>
        <w:tc>
          <w:tcPr>
            <w:tcW w:w="3118" w:type="dxa"/>
            <w:tcBorders>
              <w:top w:val="single" w:sz="4" w:space="0" w:color="9E9E9E"/>
              <w:left w:val="single" w:sz="4" w:space="0" w:color="9E9E9E"/>
              <w:bottom w:val="single" w:sz="4" w:space="0" w:color="9E9E9E"/>
              <w:right w:val="single" w:sz="4" w:space="0" w:color="9E9E9E"/>
            </w:tcBorders>
            <w:vAlign w:val="center"/>
          </w:tcPr>
          <w:p w14:paraId="1A71A8EF" w14:textId="77777777" w:rsidR="0010200D" w:rsidRDefault="0010200D">
            <w:pPr>
              <w:spacing w:after="360" w:line="240" w:lineRule="auto"/>
            </w:pPr>
          </w:p>
        </w:tc>
        <w:tc>
          <w:tcPr>
            <w:tcW w:w="2381" w:type="dxa"/>
            <w:tcBorders>
              <w:top w:val="single" w:sz="4" w:space="0" w:color="9E9E9E"/>
              <w:left w:val="single" w:sz="4" w:space="0" w:color="9E9E9E"/>
              <w:bottom w:val="single" w:sz="4" w:space="0" w:color="9E9E9E"/>
              <w:right w:val="single" w:sz="4" w:space="0" w:color="9E9E9E"/>
            </w:tcBorders>
            <w:vAlign w:val="center"/>
          </w:tcPr>
          <w:p w14:paraId="156A9931" w14:textId="77777777" w:rsidR="0010200D" w:rsidRDefault="0010200D">
            <w:pPr>
              <w:spacing w:after="360" w:line="240" w:lineRule="auto"/>
            </w:pPr>
          </w:p>
        </w:tc>
        <w:tc>
          <w:tcPr>
            <w:tcW w:w="2098" w:type="dxa"/>
            <w:tcBorders>
              <w:top w:val="single" w:sz="4" w:space="0" w:color="9E9E9E"/>
              <w:left w:val="single" w:sz="4" w:space="0" w:color="9E9E9E"/>
              <w:bottom w:val="single" w:sz="4" w:space="0" w:color="9E9E9E"/>
              <w:right w:val="single" w:sz="4" w:space="0" w:color="9E9E9E"/>
            </w:tcBorders>
            <w:vAlign w:val="center"/>
          </w:tcPr>
          <w:p w14:paraId="3583A167" w14:textId="77777777" w:rsidR="0010200D" w:rsidRDefault="0010200D">
            <w:pPr>
              <w:spacing w:after="360" w:line="240" w:lineRule="auto"/>
            </w:pPr>
          </w:p>
        </w:tc>
      </w:tr>
    </w:tbl>
    <w:p w14:paraId="759B03FA" w14:textId="77777777" w:rsidR="00F4791C" w:rsidRDefault="00F4791C"/>
    <w:sectPr w:rsidR="00F4791C" w:rsidSect="00034616">
      <w:headerReference w:type="default" r:id="rId8"/>
      <w:footerReference w:type="default" r:id="rId9"/>
      <w:pgSz w:w="12240" w:h="15840"/>
      <w:pgMar w:top="794" w:right="907" w:bottom="794"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A4AE5" w14:textId="77777777" w:rsidR="00F4791C" w:rsidRDefault="00F4791C">
      <w:pPr>
        <w:spacing w:after="0" w:line="240" w:lineRule="auto"/>
      </w:pPr>
      <w:r>
        <w:separator/>
      </w:r>
    </w:p>
  </w:endnote>
  <w:endnote w:type="continuationSeparator" w:id="0">
    <w:p w14:paraId="63BD33B1" w14:textId="77777777" w:rsidR="00F4791C" w:rsidRDefault="00F47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0E9B" w14:textId="77777777" w:rsidR="0010200D" w:rsidRDefault="00F4791C">
    <w:pPr>
      <w:pStyle w:val="Footer"/>
      <w:jc w:val="center"/>
    </w:pPr>
    <w:r>
      <w:rPr>
        <w:color w:val="666666"/>
        <w:sz w:val="16"/>
      </w:rPr>
      <w:t>JPD-F03 | Version 1.0 | May 2026 | Copyright and License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43DDA" w14:textId="77777777" w:rsidR="00F4791C" w:rsidRDefault="00F4791C">
      <w:pPr>
        <w:spacing w:after="0" w:line="240" w:lineRule="auto"/>
      </w:pPr>
      <w:r>
        <w:separator/>
      </w:r>
    </w:p>
  </w:footnote>
  <w:footnote w:type="continuationSeparator" w:id="0">
    <w:p w14:paraId="3D3C94F9" w14:textId="77777777" w:rsidR="00F4791C" w:rsidRDefault="00F47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BDAF" w14:textId="77777777" w:rsidR="0010200D" w:rsidRDefault="00F4791C">
    <w:pPr>
      <w:pStyle w:val="Header"/>
      <w:jc w:val="center"/>
    </w:pPr>
    <w:r>
      <w:rPr>
        <w:b/>
        <w:color w:val="1F4E3D"/>
      </w:rPr>
      <w:t>Journal of Planner and Development (JPD)</w:t>
    </w:r>
    <w:r>
      <w:br/>
    </w:r>
    <w:r>
      <w:rPr>
        <w:sz w:val="16"/>
      </w:rPr>
      <w:t>Center for Urban and Regional Planning for Postgraduate Studies, University of Baghdad</w:t>
    </w:r>
    <w:r>
      <w:br/>
    </w:r>
    <w:r>
      <w:rPr>
        <w:sz w:val="16"/>
      </w:rPr>
      <w:t>P-ISSN: 1996-983X | E-ISSN: 2960-1908 | Journal homepage: https://jpd.uobaghdad.edu.iq/index.php/jpd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77931159">
    <w:abstractNumId w:val="8"/>
  </w:num>
  <w:num w:numId="2" w16cid:durableId="1875968485">
    <w:abstractNumId w:val="6"/>
  </w:num>
  <w:num w:numId="3" w16cid:durableId="937566055">
    <w:abstractNumId w:val="5"/>
  </w:num>
  <w:num w:numId="4" w16cid:durableId="1791586537">
    <w:abstractNumId w:val="4"/>
  </w:num>
  <w:num w:numId="5" w16cid:durableId="1422485523">
    <w:abstractNumId w:val="7"/>
  </w:num>
  <w:num w:numId="6" w16cid:durableId="1284733325">
    <w:abstractNumId w:val="3"/>
  </w:num>
  <w:num w:numId="7" w16cid:durableId="1438215149">
    <w:abstractNumId w:val="2"/>
  </w:num>
  <w:num w:numId="8" w16cid:durableId="504516274">
    <w:abstractNumId w:val="1"/>
  </w:num>
  <w:num w:numId="9" w16cid:durableId="205364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200D"/>
    <w:rsid w:val="0015074B"/>
    <w:rsid w:val="0029639D"/>
    <w:rsid w:val="00326F90"/>
    <w:rsid w:val="00AA1D8D"/>
    <w:rsid w:val="00B47730"/>
    <w:rsid w:val="00C24CAE"/>
    <w:rsid w:val="00CB0664"/>
    <w:rsid w:val="00CE182A"/>
    <w:rsid w:val="00F4791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4C67BA"/>
  <w14:defaultImageDpi w14:val="300"/>
  <w15:docId w15:val="{47194828-4B39-4EAB-A8B4-4DA607DF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1890</Characters>
  <Application>Microsoft Office Word</Application>
  <DocSecurity>0</DocSecurity>
  <Lines>82</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dc:creator>
  <cp:keywords/>
  <dc:description/>
  <cp:lastModifiedBy>amer kinani</cp:lastModifiedBy>
  <cp:revision>3</cp:revision>
  <dcterms:created xsi:type="dcterms:W3CDTF">2026-05-20T09:46:00Z</dcterms:created>
  <dcterms:modified xsi:type="dcterms:W3CDTF">2026-05-20T09:46:00Z</dcterms:modified>
  <cp:category/>
</cp:coreProperties>
</file>