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4F4C4" w14:textId="77777777" w:rsidR="00FE5852" w:rsidRDefault="00533C99">
      <w:pPr>
        <w:spacing w:after="80" w:line="240" w:lineRule="auto"/>
        <w:jc w:val="center"/>
      </w:pPr>
      <w:r>
        <w:rPr>
          <w:b/>
          <w:color w:val="1F4E3D"/>
          <w:sz w:val="30"/>
        </w:rPr>
        <w:t>Author Declaration Form</w:t>
      </w:r>
    </w:p>
    <w:tbl>
      <w:tblPr>
        <w:tblW w:w="0" w:type="auto"/>
        <w:jc w:val="center"/>
        <w:tblLook w:val="04A0" w:firstRow="1" w:lastRow="0" w:firstColumn="1" w:lastColumn="0" w:noHBand="0" w:noVBand="1"/>
      </w:tblPr>
      <w:tblGrid>
        <w:gridCol w:w="10426"/>
      </w:tblGrid>
      <w:tr w:rsidR="00FE5852" w14:paraId="506AC2CB" w14:textId="77777777">
        <w:trPr>
          <w:jc w:val="center"/>
        </w:trPr>
        <w:tc>
          <w:tcPr>
            <w:tcW w:w="10426" w:type="dxa"/>
            <w:tcBorders>
              <w:top w:val="nil"/>
              <w:left w:val="nil"/>
              <w:bottom w:val="nil"/>
              <w:right w:val="nil"/>
            </w:tcBorders>
            <w:shd w:val="clear" w:color="auto" w:fill="30AA7B"/>
          </w:tcPr>
          <w:p w14:paraId="31DEEE5A" w14:textId="77777777" w:rsidR="00FE5852" w:rsidRDefault="00FE5852"/>
        </w:tc>
      </w:tr>
    </w:tbl>
    <w:p w14:paraId="2ABFC641" w14:textId="77777777" w:rsidR="00FE5852" w:rsidRDefault="00FE5852">
      <w:pPr>
        <w:spacing w:after="40" w:line="240" w:lineRule="auto"/>
      </w:pPr>
    </w:p>
    <w:tbl>
      <w:tblPr>
        <w:tblW w:w="0" w:type="auto"/>
        <w:jc w:val="center"/>
        <w:tblLook w:val="04A0" w:firstRow="1" w:lastRow="0" w:firstColumn="1" w:lastColumn="0" w:noHBand="0" w:noVBand="1"/>
      </w:tblPr>
      <w:tblGrid>
        <w:gridCol w:w="10416"/>
      </w:tblGrid>
      <w:tr w:rsidR="00FE5852" w14:paraId="2C3887EB" w14:textId="77777777">
        <w:trPr>
          <w:jc w:val="center"/>
        </w:trPr>
        <w:tc>
          <w:tcPr>
            <w:tcW w:w="10426" w:type="dxa"/>
            <w:tcBorders>
              <w:top w:val="single" w:sz="4" w:space="0" w:color="9E9E9E"/>
              <w:left w:val="single" w:sz="4" w:space="0" w:color="9E9E9E"/>
              <w:bottom w:val="single" w:sz="4" w:space="0" w:color="9E9E9E"/>
              <w:right w:val="single" w:sz="4" w:space="0" w:color="9E9E9E"/>
            </w:tcBorders>
            <w:shd w:val="clear" w:color="auto" w:fill="E8F4EF"/>
            <w:vAlign w:val="center"/>
          </w:tcPr>
          <w:p w14:paraId="1A2583A8" w14:textId="77777777" w:rsidR="00FE5852" w:rsidRDefault="00533C99">
            <w:pPr>
              <w:spacing w:after="40" w:line="240" w:lineRule="auto"/>
            </w:pPr>
            <w:r>
              <w:rPr>
                <w:sz w:val="18"/>
              </w:rPr>
              <w:t>Purpose: This form confirms originality, authorship, ethical compliance, and submission responsibility. It should be completed and signed by the corresponding author on behalf of all authors, or by all authors when required by the editorial office.</w:t>
            </w:r>
          </w:p>
        </w:tc>
      </w:tr>
    </w:tbl>
    <w:p w14:paraId="0FC30B94" w14:textId="77777777" w:rsidR="00FE5852" w:rsidRDefault="00533C99">
      <w:pPr>
        <w:spacing w:before="160" w:after="60" w:line="240" w:lineRule="auto"/>
      </w:pPr>
      <w:r>
        <w:rPr>
          <w:b/>
          <w:color w:val="1F4E3D"/>
          <w:sz w:val="22"/>
        </w:rPr>
        <w:t>Manuscript Information</w:t>
      </w:r>
    </w:p>
    <w:tbl>
      <w:tblPr>
        <w:tblW w:w="0" w:type="auto"/>
        <w:jc w:val="center"/>
        <w:tblLook w:val="04A0" w:firstRow="1" w:lastRow="0" w:firstColumn="1" w:lastColumn="0" w:noHBand="0" w:noVBand="1"/>
      </w:tblPr>
      <w:tblGrid>
        <w:gridCol w:w="2381"/>
        <w:gridCol w:w="6803"/>
      </w:tblGrid>
      <w:tr w:rsidR="00FE5852" w14:paraId="7F5B6BA3" w14:textId="77777777">
        <w:trPr>
          <w:jc w:val="center"/>
        </w:trPr>
        <w:tc>
          <w:tcPr>
            <w:tcW w:w="2381" w:type="dxa"/>
            <w:tcBorders>
              <w:top w:val="single" w:sz="4" w:space="0" w:color="9E9E9E"/>
              <w:left w:val="single" w:sz="4" w:space="0" w:color="9E9E9E"/>
              <w:bottom w:val="single" w:sz="4" w:space="0" w:color="9E9E9E"/>
              <w:right w:val="single" w:sz="4" w:space="0" w:color="9E9E9E"/>
            </w:tcBorders>
            <w:shd w:val="clear" w:color="auto" w:fill="E8F4EF"/>
            <w:vAlign w:val="center"/>
          </w:tcPr>
          <w:p w14:paraId="489FF200" w14:textId="77777777" w:rsidR="00FE5852" w:rsidRDefault="00533C99">
            <w:pPr>
              <w:spacing w:after="0" w:line="240" w:lineRule="auto"/>
            </w:pPr>
            <w:r>
              <w:rPr>
                <w:b/>
                <w:sz w:val="18"/>
              </w:rPr>
              <w:t>Manuscript title</w:t>
            </w:r>
          </w:p>
        </w:tc>
        <w:tc>
          <w:tcPr>
            <w:tcW w:w="6803" w:type="dxa"/>
            <w:tcBorders>
              <w:top w:val="single" w:sz="4" w:space="0" w:color="9E9E9E"/>
              <w:left w:val="single" w:sz="4" w:space="0" w:color="9E9E9E"/>
              <w:bottom w:val="single" w:sz="4" w:space="0" w:color="9E9E9E"/>
              <w:right w:val="single" w:sz="4" w:space="0" w:color="9E9E9E"/>
            </w:tcBorders>
            <w:vAlign w:val="center"/>
          </w:tcPr>
          <w:p w14:paraId="3B13BD8C" w14:textId="77777777" w:rsidR="00FE5852" w:rsidRDefault="00533C99">
            <w:pPr>
              <w:spacing w:after="0" w:line="240" w:lineRule="auto"/>
            </w:pPr>
            <w:r>
              <w:rPr>
                <w:sz w:val="18"/>
              </w:rPr>
              <w:t>[Insert full manuscript title]</w:t>
            </w:r>
          </w:p>
        </w:tc>
      </w:tr>
      <w:tr w:rsidR="00FE5852" w14:paraId="30DEE72D" w14:textId="77777777">
        <w:trPr>
          <w:jc w:val="center"/>
        </w:trPr>
        <w:tc>
          <w:tcPr>
            <w:tcW w:w="2381" w:type="dxa"/>
            <w:tcBorders>
              <w:top w:val="single" w:sz="4" w:space="0" w:color="9E9E9E"/>
              <w:left w:val="single" w:sz="4" w:space="0" w:color="9E9E9E"/>
              <w:bottom w:val="single" w:sz="4" w:space="0" w:color="9E9E9E"/>
              <w:right w:val="single" w:sz="4" w:space="0" w:color="9E9E9E"/>
            </w:tcBorders>
            <w:shd w:val="clear" w:color="auto" w:fill="E8F4EF"/>
            <w:vAlign w:val="center"/>
          </w:tcPr>
          <w:p w14:paraId="713D4CDD" w14:textId="77777777" w:rsidR="00FE5852" w:rsidRDefault="00533C99">
            <w:pPr>
              <w:spacing w:after="0" w:line="240" w:lineRule="auto"/>
            </w:pPr>
            <w:r>
              <w:rPr>
                <w:b/>
                <w:sz w:val="18"/>
              </w:rPr>
              <w:t>Article type</w:t>
            </w:r>
          </w:p>
        </w:tc>
        <w:tc>
          <w:tcPr>
            <w:tcW w:w="6803" w:type="dxa"/>
            <w:tcBorders>
              <w:top w:val="single" w:sz="4" w:space="0" w:color="9E9E9E"/>
              <w:left w:val="single" w:sz="4" w:space="0" w:color="9E9E9E"/>
              <w:bottom w:val="single" w:sz="4" w:space="0" w:color="9E9E9E"/>
              <w:right w:val="single" w:sz="4" w:space="0" w:color="9E9E9E"/>
            </w:tcBorders>
            <w:vAlign w:val="center"/>
          </w:tcPr>
          <w:p w14:paraId="57BAB5D7" w14:textId="77777777" w:rsidR="00FE5852" w:rsidRDefault="00533C99">
            <w:pPr>
              <w:spacing w:after="0" w:line="240" w:lineRule="auto"/>
            </w:pPr>
            <w:r>
              <w:rPr>
                <w:sz w:val="18"/>
              </w:rPr>
              <w:t>[Original Research Article / Review Article]</w:t>
            </w:r>
          </w:p>
        </w:tc>
      </w:tr>
      <w:tr w:rsidR="00FE5852" w14:paraId="0F470127" w14:textId="77777777">
        <w:trPr>
          <w:jc w:val="center"/>
        </w:trPr>
        <w:tc>
          <w:tcPr>
            <w:tcW w:w="2381" w:type="dxa"/>
            <w:tcBorders>
              <w:top w:val="single" w:sz="4" w:space="0" w:color="9E9E9E"/>
              <w:left w:val="single" w:sz="4" w:space="0" w:color="9E9E9E"/>
              <w:bottom w:val="single" w:sz="4" w:space="0" w:color="9E9E9E"/>
              <w:right w:val="single" w:sz="4" w:space="0" w:color="9E9E9E"/>
            </w:tcBorders>
            <w:shd w:val="clear" w:color="auto" w:fill="E8F4EF"/>
            <w:vAlign w:val="center"/>
          </w:tcPr>
          <w:p w14:paraId="72577CAA" w14:textId="77777777" w:rsidR="00FE5852" w:rsidRDefault="00533C99">
            <w:pPr>
              <w:spacing w:after="0" w:line="240" w:lineRule="auto"/>
            </w:pPr>
            <w:r>
              <w:rPr>
                <w:b/>
                <w:sz w:val="18"/>
              </w:rPr>
              <w:t>Corresponding author</w:t>
            </w:r>
          </w:p>
        </w:tc>
        <w:tc>
          <w:tcPr>
            <w:tcW w:w="6803" w:type="dxa"/>
            <w:tcBorders>
              <w:top w:val="single" w:sz="4" w:space="0" w:color="9E9E9E"/>
              <w:left w:val="single" w:sz="4" w:space="0" w:color="9E9E9E"/>
              <w:bottom w:val="single" w:sz="4" w:space="0" w:color="9E9E9E"/>
              <w:right w:val="single" w:sz="4" w:space="0" w:color="9E9E9E"/>
            </w:tcBorders>
            <w:vAlign w:val="center"/>
          </w:tcPr>
          <w:p w14:paraId="2156855D" w14:textId="77777777" w:rsidR="00FE5852" w:rsidRDefault="00533C99">
            <w:pPr>
              <w:spacing w:after="0" w:line="240" w:lineRule="auto"/>
            </w:pPr>
            <w:r>
              <w:rPr>
                <w:sz w:val="18"/>
              </w:rPr>
              <w:t>[Full name]</w:t>
            </w:r>
          </w:p>
        </w:tc>
      </w:tr>
      <w:tr w:rsidR="00FE5852" w14:paraId="3FE33BC9" w14:textId="77777777">
        <w:trPr>
          <w:jc w:val="center"/>
        </w:trPr>
        <w:tc>
          <w:tcPr>
            <w:tcW w:w="2381" w:type="dxa"/>
            <w:tcBorders>
              <w:top w:val="single" w:sz="4" w:space="0" w:color="9E9E9E"/>
              <w:left w:val="single" w:sz="4" w:space="0" w:color="9E9E9E"/>
              <w:bottom w:val="single" w:sz="4" w:space="0" w:color="9E9E9E"/>
              <w:right w:val="single" w:sz="4" w:space="0" w:color="9E9E9E"/>
            </w:tcBorders>
            <w:shd w:val="clear" w:color="auto" w:fill="E8F4EF"/>
            <w:vAlign w:val="center"/>
          </w:tcPr>
          <w:p w14:paraId="3203E9C5" w14:textId="77777777" w:rsidR="00FE5852" w:rsidRDefault="00533C99">
            <w:pPr>
              <w:spacing w:after="0" w:line="240" w:lineRule="auto"/>
            </w:pPr>
            <w:r>
              <w:rPr>
                <w:b/>
                <w:sz w:val="18"/>
              </w:rPr>
              <w:t>Corresponding author email</w:t>
            </w:r>
          </w:p>
        </w:tc>
        <w:tc>
          <w:tcPr>
            <w:tcW w:w="6803" w:type="dxa"/>
            <w:tcBorders>
              <w:top w:val="single" w:sz="4" w:space="0" w:color="9E9E9E"/>
              <w:left w:val="single" w:sz="4" w:space="0" w:color="9E9E9E"/>
              <w:bottom w:val="single" w:sz="4" w:space="0" w:color="9E9E9E"/>
              <w:right w:val="single" w:sz="4" w:space="0" w:color="9E9E9E"/>
            </w:tcBorders>
            <w:vAlign w:val="center"/>
          </w:tcPr>
          <w:p w14:paraId="5B2BF1AC" w14:textId="77777777" w:rsidR="00FE5852" w:rsidRDefault="00533C99">
            <w:pPr>
              <w:spacing w:after="0" w:line="240" w:lineRule="auto"/>
            </w:pPr>
            <w:r>
              <w:rPr>
                <w:sz w:val="18"/>
              </w:rPr>
              <w:t>[Email]</w:t>
            </w:r>
          </w:p>
        </w:tc>
      </w:tr>
      <w:tr w:rsidR="00FE5852" w14:paraId="4CF76D5B" w14:textId="77777777">
        <w:trPr>
          <w:jc w:val="center"/>
        </w:trPr>
        <w:tc>
          <w:tcPr>
            <w:tcW w:w="2381" w:type="dxa"/>
            <w:tcBorders>
              <w:top w:val="single" w:sz="4" w:space="0" w:color="9E9E9E"/>
              <w:left w:val="single" w:sz="4" w:space="0" w:color="9E9E9E"/>
              <w:bottom w:val="single" w:sz="4" w:space="0" w:color="9E9E9E"/>
              <w:right w:val="single" w:sz="4" w:space="0" w:color="9E9E9E"/>
            </w:tcBorders>
            <w:shd w:val="clear" w:color="auto" w:fill="E8F4EF"/>
            <w:vAlign w:val="center"/>
          </w:tcPr>
          <w:p w14:paraId="0B7961DE" w14:textId="77777777" w:rsidR="00FE5852" w:rsidRDefault="00533C99">
            <w:pPr>
              <w:spacing w:after="0" w:line="240" w:lineRule="auto"/>
            </w:pPr>
            <w:r>
              <w:rPr>
                <w:b/>
                <w:sz w:val="18"/>
              </w:rPr>
              <w:t>Date of submission</w:t>
            </w:r>
          </w:p>
        </w:tc>
        <w:tc>
          <w:tcPr>
            <w:tcW w:w="6803" w:type="dxa"/>
            <w:tcBorders>
              <w:top w:val="single" w:sz="4" w:space="0" w:color="9E9E9E"/>
              <w:left w:val="single" w:sz="4" w:space="0" w:color="9E9E9E"/>
              <w:bottom w:val="single" w:sz="4" w:space="0" w:color="9E9E9E"/>
              <w:right w:val="single" w:sz="4" w:space="0" w:color="9E9E9E"/>
            </w:tcBorders>
            <w:vAlign w:val="center"/>
          </w:tcPr>
          <w:p w14:paraId="4AAC3EF1" w14:textId="77777777" w:rsidR="00FE5852" w:rsidRDefault="00533C99">
            <w:pPr>
              <w:spacing w:after="0" w:line="240" w:lineRule="auto"/>
            </w:pPr>
            <w:r>
              <w:rPr>
                <w:sz w:val="18"/>
              </w:rPr>
              <w:t>[Day Month Year]</w:t>
            </w:r>
          </w:p>
        </w:tc>
      </w:tr>
    </w:tbl>
    <w:p w14:paraId="4B2B12AD" w14:textId="77777777" w:rsidR="00FE5852" w:rsidRDefault="00533C99">
      <w:pPr>
        <w:spacing w:before="160" w:after="60" w:line="240" w:lineRule="auto"/>
      </w:pPr>
      <w:r>
        <w:rPr>
          <w:b/>
          <w:color w:val="1F4E3D"/>
          <w:sz w:val="22"/>
        </w:rPr>
        <w:t>Author Declarations</w:t>
      </w:r>
    </w:p>
    <w:p w14:paraId="4E784FC9" w14:textId="77777777" w:rsidR="00FE5852" w:rsidRDefault="00533C99">
      <w:pPr>
        <w:spacing w:after="20" w:line="240" w:lineRule="auto"/>
      </w:pPr>
      <w:r>
        <w:rPr>
          <w:sz w:val="18"/>
        </w:rPr>
        <w:t>[ ] The manuscript is original, unpublished, and not under consideration by any other journal or publication outlet.</w:t>
      </w:r>
    </w:p>
    <w:p w14:paraId="7899C328" w14:textId="77777777" w:rsidR="00FE5852" w:rsidRDefault="00533C99">
      <w:pPr>
        <w:spacing w:after="20" w:line="240" w:lineRule="auto"/>
      </w:pPr>
      <w:r>
        <w:rPr>
          <w:sz w:val="18"/>
        </w:rPr>
        <w:t>[ ] All authors have made a genuine scholarly contribution, approved the submitted version, and agreed to submission to JPD.</w:t>
      </w:r>
    </w:p>
    <w:p w14:paraId="3DE0E060" w14:textId="77777777" w:rsidR="00FE5852" w:rsidRDefault="00533C99">
      <w:pPr>
        <w:spacing w:after="20" w:line="240" w:lineRule="auto"/>
      </w:pPr>
      <w:r>
        <w:rPr>
          <w:sz w:val="18"/>
        </w:rPr>
        <w:t>[ ] No guest, honorary, ghost, or inappropriate authorship is included or omitted.</w:t>
      </w:r>
    </w:p>
    <w:p w14:paraId="770C8CAD" w14:textId="77777777" w:rsidR="00FE5852" w:rsidRDefault="00533C99">
      <w:pPr>
        <w:spacing w:after="20" w:line="240" w:lineRule="auto"/>
      </w:pPr>
      <w:r>
        <w:rPr>
          <w:sz w:val="18"/>
        </w:rPr>
        <w:t>[ ] All sources, data, maps, tables, figures, images, diagrams, and ideas from other sources are properly cited and acknowledged.</w:t>
      </w:r>
    </w:p>
    <w:p w14:paraId="377DC5D4" w14:textId="77777777" w:rsidR="00FE5852" w:rsidRDefault="00533C99">
      <w:pPr>
        <w:spacing w:after="20" w:line="240" w:lineRule="auto"/>
      </w:pPr>
      <w:r>
        <w:rPr>
          <w:sz w:val="18"/>
        </w:rPr>
        <w:t>[ ] The manuscript does not contain plagiarism, self-plagiarism, fabricated data, falsified data, image/map manipulation, or unethical reuse of previous work.</w:t>
      </w:r>
    </w:p>
    <w:p w14:paraId="6F1B2EF4" w14:textId="77777777" w:rsidR="00FE5852" w:rsidRDefault="00533C99">
      <w:pPr>
        <w:spacing w:after="20" w:line="240" w:lineRule="auto"/>
      </w:pPr>
      <w:r>
        <w:rPr>
          <w:sz w:val="18"/>
        </w:rPr>
        <w:t>[ ] Conflicts of interest, funding, data availability, ethics approval or exemption, and AI use have been disclosed where applicable.</w:t>
      </w:r>
    </w:p>
    <w:p w14:paraId="00E537C9" w14:textId="77777777" w:rsidR="00FE5852" w:rsidRDefault="00533C99">
      <w:pPr>
        <w:spacing w:after="20" w:line="240" w:lineRule="auto"/>
      </w:pPr>
      <w:r>
        <w:rPr>
          <w:sz w:val="18"/>
        </w:rPr>
        <w:t>[ ] Permissions have been obtained for any copyrighted or third-party material where required.</w:t>
      </w:r>
    </w:p>
    <w:p w14:paraId="7499D848" w14:textId="77777777" w:rsidR="00FE5852" w:rsidRDefault="00533C99">
      <w:pPr>
        <w:spacing w:after="20" w:line="240" w:lineRule="auto"/>
      </w:pPr>
      <w:r>
        <w:rPr>
          <w:sz w:val="18"/>
        </w:rPr>
        <w:t>[ ] The manuscript follows the official JPD template and author guidelines, and references include DOI links where available.</w:t>
      </w:r>
    </w:p>
    <w:p w14:paraId="4D0B4030" w14:textId="77777777" w:rsidR="00FE5852" w:rsidRDefault="00533C99">
      <w:pPr>
        <w:spacing w:before="160" w:after="60" w:line="240" w:lineRule="auto"/>
      </w:pPr>
      <w:r>
        <w:rPr>
          <w:b/>
          <w:color w:val="1F4E3D"/>
          <w:sz w:val="22"/>
        </w:rPr>
        <w:t>Author Information and Signatures</w:t>
      </w:r>
    </w:p>
    <w:tbl>
      <w:tblPr>
        <w:tblW w:w="0" w:type="auto"/>
        <w:jc w:val="center"/>
        <w:tblLook w:val="04A0" w:firstRow="1" w:lastRow="0" w:firstColumn="1" w:lastColumn="0" w:noHBand="0" w:noVBand="1"/>
      </w:tblPr>
      <w:tblGrid>
        <w:gridCol w:w="2381"/>
        <w:gridCol w:w="3118"/>
        <w:gridCol w:w="2381"/>
        <w:gridCol w:w="2098"/>
      </w:tblGrid>
      <w:tr w:rsidR="00FE5852" w14:paraId="353ACE96" w14:textId="77777777">
        <w:trPr>
          <w:jc w:val="center"/>
        </w:trPr>
        <w:tc>
          <w:tcPr>
            <w:tcW w:w="2381" w:type="dxa"/>
            <w:tcBorders>
              <w:top w:val="single" w:sz="4" w:space="0" w:color="9E9E9E"/>
              <w:left w:val="single" w:sz="4" w:space="0" w:color="9E9E9E"/>
              <w:bottom w:val="single" w:sz="4" w:space="0" w:color="9E9E9E"/>
              <w:right w:val="single" w:sz="4" w:space="0" w:color="9E9E9E"/>
            </w:tcBorders>
            <w:shd w:val="clear" w:color="auto" w:fill="30AA7B"/>
            <w:vAlign w:val="center"/>
          </w:tcPr>
          <w:p w14:paraId="43AA4462" w14:textId="77777777" w:rsidR="00FE5852" w:rsidRDefault="00533C99">
            <w:pPr>
              <w:spacing w:after="0" w:line="240" w:lineRule="auto"/>
              <w:jc w:val="center"/>
            </w:pPr>
            <w:r>
              <w:rPr>
                <w:b/>
                <w:color w:val="FFFFFF"/>
                <w:sz w:val="18"/>
              </w:rPr>
              <w:t>Author name and ORCID</w:t>
            </w:r>
          </w:p>
        </w:tc>
        <w:tc>
          <w:tcPr>
            <w:tcW w:w="3118" w:type="dxa"/>
            <w:tcBorders>
              <w:top w:val="single" w:sz="4" w:space="0" w:color="9E9E9E"/>
              <w:left w:val="single" w:sz="4" w:space="0" w:color="9E9E9E"/>
              <w:bottom w:val="single" w:sz="4" w:space="0" w:color="9E9E9E"/>
              <w:right w:val="single" w:sz="4" w:space="0" w:color="9E9E9E"/>
            </w:tcBorders>
            <w:shd w:val="clear" w:color="auto" w:fill="30AA7B"/>
            <w:vAlign w:val="center"/>
          </w:tcPr>
          <w:p w14:paraId="760E405C" w14:textId="77777777" w:rsidR="00FE5852" w:rsidRDefault="00533C99">
            <w:pPr>
              <w:spacing w:after="0" w:line="240" w:lineRule="auto"/>
              <w:jc w:val="center"/>
            </w:pPr>
            <w:r>
              <w:rPr>
                <w:b/>
                <w:color w:val="FFFFFF"/>
                <w:sz w:val="18"/>
              </w:rPr>
              <w:t>Affiliation and email</w:t>
            </w:r>
          </w:p>
        </w:tc>
        <w:tc>
          <w:tcPr>
            <w:tcW w:w="2381" w:type="dxa"/>
            <w:tcBorders>
              <w:top w:val="single" w:sz="4" w:space="0" w:color="9E9E9E"/>
              <w:left w:val="single" w:sz="4" w:space="0" w:color="9E9E9E"/>
              <w:bottom w:val="single" w:sz="4" w:space="0" w:color="9E9E9E"/>
              <w:right w:val="single" w:sz="4" w:space="0" w:color="9E9E9E"/>
            </w:tcBorders>
            <w:shd w:val="clear" w:color="auto" w:fill="30AA7B"/>
            <w:vAlign w:val="center"/>
          </w:tcPr>
          <w:p w14:paraId="1BC804AE" w14:textId="77777777" w:rsidR="00FE5852" w:rsidRDefault="00533C99">
            <w:pPr>
              <w:spacing w:after="0" w:line="240" w:lineRule="auto"/>
              <w:jc w:val="center"/>
            </w:pPr>
            <w:r>
              <w:rPr>
                <w:b/>
                <w:color w:val="FFFFFF"/>
                <w:sz w:val="18"/>
              </w:rPr>
              <w:t>Contribution / role</w:t>
            </w:r>
          </w:p>
        </w:tc>
        <w:tc>
          <w:tcPr>
            <w:tcW w:w="2098" w:type="dxa"/>
            <w:tcBorders>
              <w:top w:val="single" w:sz="4" w:space="0" w:color="9E9E9E"/>
              <w:left w:val="single" w:sz="4" w:space="0" w:color="9E9E9E"/>
              <w:bottom w:val="single" w:sz="4" w:space="0" w:color="9E9E9E"/>
              <w:right w:val="single" w:sz="4" w:space="0" w:color="9E9E9E"/>
            </w:tcBorders>
            <w:shd w:val="clear" w:color="auto" w:fill="30AA7B"/>
            <w:vAlign w:val="center"/>
          </w:tcPr>
          <w:p w14:paraId="63685968" w14:textId="77777777" w:rsidR="00FE5852" w:rsidRDefault="00533C99">
            <w:pPr>
              <w:spacing w:after="0" w:line="240" w:lineRule="auto"/>
              <w:jc w:val="center"/>
            </w:pPr>
            <w:r>
              <w:rPr>
                <w:b/>
                <w:color w:val="FFFFFF"/>
                <w:sz w:val="18"/>
              </w:rPr>
              <w:t>Signature and date</w:t>
            </w:r>
          </w:p>
        </w:tc>
      </w:tr>
      <w:tr w:rsidR="00FE5852" w14:paraId="6D5B82C2" w14:textId="77777777">
        <w:trPr>
          <w:jc w:val="center"/>
        </w:trPr>
        <w:tc>
          <w:tcPr>
            <w:tcW w:w="2381" w:type="dxa"/>
            <w:tcBorders>
              <w:top w:val="single" w:sz="4" w:space="0" w:color="9E9E9E"/>
              <w:left w:val="single" w:sz="4" w:space="0" w:color="9E9E9E"/>
              <w:bottom w:val="single" w:sz="4" w:space="0" w:color="9E9E9E"/>
              <w:right w:val="single" w:sz="4" w:space="0" w:color="9E9E9E"/>
            </w:tcBorders>
            <w:vAlign w:val="center"/>
          </w:tcPr>
          <w:p w14:paraId="2C14283C" w14:textId="77777777" w:rsidR="00FE5852" w:rsidRDefault="00FE5852">
            <w:pPr>
              <w:spacing w:after="360" w:line="240" w:lineRule="auto"/>
            </w:pPr>
          </w:p>
        </w:tc>
        <w:tc>
          <w:tcPr>
            <w:tcW w:w="3118" w:type="dxa"/>
            <w:tcBorders>
              <w:top w:val="single" w:sz="4" w:space="0" w:color="9E9E9E"/>
              <w:left w:val="single" w:sz="4" w:space="0" w:color="9E9E9E"/>
              <w:bottom w:val="single" w:sz="4" w:space="0" w:color="9E9E9E"/>
              <w:right w:val="single" w:sz="4" w:space="0" w:color="9E9E9E"/>
            </w:tcBorders>
            <w:vAlign w:val="center"/>
          </w:tcPr>
          <w:p w14:paraId="1C58542D" w14:textId="77777777" w:rsidR="00FE5852" w:rsidRDefault="00FE5852">
            <w:pPr>
              <w:spacing w:after="360" w:line="240" w:lineRule="auto"/>
            </w:pPr>
          </w:p>
        </w:tc>
        <w:tc>
          <w:tcPr>
            <w:tcW w:w="2381" w:type="dxa"/>
            <w:tcBorders>
              <w:top w:val="single" w:sz="4" w:space="0" w:color="9E9E9E"/>
              <w:left w:val="single" w:sz="4" w:space="0" w:color="9E9E9E"/>
              <w:bottom w:val="single" w:sz="4" w:space="0" w:color="9E9E9E"/>
              <w:right w:val="single" w:sz="4" w:space="0" w:color="9E9E9E"/>
            </w:tcBorders>
            <w:vAlign w:val="center"/>
          </w:tcPr>
          <w:p w14:paraId="03A1F5AD" w14:textId="77777777" w:rsidR="00FE5852" w:rsidRDefault="00FE5852">
            <w:pPr>
              <w:spacing w:after="360" w:line="240" w:lineRule="auto"/>
            </w:pPr>
          </w:p>
        </w:tc>
        <w:tc>
          <w:tcPr>
            <w:tcW w:w="2098" w:type="dxa"/>
            <w:tcBorders>
              <w:top w:val="single" w:sz="4" w:space="0" w:color="9E9E9E"/>
              <w:left w:val="single" w:sz="4" w:space="0" w:color="9E9E9E"/>
              <w:bottom w:val="single" w:sz="4" w:space="0" w:color="9E9E9E"/>
              <w:right w:val="single" w:sz="4" w:space="0" w:color="9E9E9E"/>
            </w:tcBorders>
            <w:vAlign w:val="center"/>
          </w:tcPr>
          <w:p w14:paraId="775AB194" w14:textId="77777777" w:rsidR="00FE5852" w:rsidRDefault="00FE5852">
            <w:pPr>
              <w:spacing w:after="360" w:line="240" w:lineRule="auto"/>
            </w:pPr>
          </w:p>
        </w:tc>
      </w:tr>
      <w:tr w:rsidR="00FE5852" w14:paraId="49634271" w14:textId="77777777">
        <w:trPr>
          <w:jc w:val="center"/>
        </w:trPr>
        <w:tc>
          <w:tcPr>
            <w:tcW w:w="2381" w:type="dxa"/>
            <w:tcBorders>
              <w:top w:val="single" w:sz="4" w:space="0" w:color="9E9E9E"/>
              <w:left w:val="single" w:sz="4" w:space="0" w:color="9E9E9E"/>
              <w:bottom w:val="single" w:sz="4" w:space="0" w:color="9E9E9E"/>
              <w:right w:val="single" w:sz="4" w:space="0" w:color="9E9E9E"/>
            </w:tcBorders>
            <w:vAlign w:val="center"/>
          </w:tcPr>
          <w:p w14:paraId="6AB44063" w14:textId="77777777" w:rsidR="00FE5852" w:rsidRDefault="00FE5852">
            <w:pPr>
              <w:spacing w:after="360" w:line="240" w:lineRule="auto"/>
            </w:pPr>
          </w:p>
        </w:tc>
        <w:tc>
          <w:tcPr>
            <w:tcW w:w="3118" w:type="dxa"/>
            <w:tcBorders>
              <w:top w:val="single" w:sz="4" w:space="0" w:color="9E9E9E"/>
              <w:left w:val="single" w:sz="4" w:space="0" w:color="9E9E9E"/>
              <w:bottom w:val="single" w:sz="4" w:space="0" w:color="9E9E9E"/>
              <w:right w:val="single" w:sz="4" w:space="0" w:color="9E9E9E"/>
            </w:tcBorders>
            <w:vAlign w:val="center"/>
          </w:tcPr>
          <w:p w14:paraId="2017162B" w14:textId="77777777" w:rsidR="00FE5852" w:rsidRDefault="00FE5852">
            <w:pPr>
              <w:spacing w:after="360" w:line="240" w:lineRule="auto"/>
            </w:pPr>
          </w:p>
        </w:tc>
        <w:tc>
          <w:tcPr>
            <w:tcW w:w="2381" w:type="dxa"/>
            <w:tcBorders>
              <w:top w:val="single" w:sz="4" w:space="0" w:color="9E9E9E"/>
              <w:left w:val="single" w:sz="4" w:space="0" w:color="9E9E9E"/>
              <w:bottom w:val="single" w:sz="4" w:space="0" w:color="9E9E9E"/>
              <w:right w:val="single" w:sz="4" w:space="0" w:color="9E9E9E"/>
            </w:tcBorders>
            <w:vAlign w:val="center"/>
          </w:tcPr>
          <w:p w14:paraId="30BA414B" w14:textId="77777777" w:rsidR="00FE5852" w:rsidRDefault="00FE5852">
            <w:pPr>
              <w:spacing w:after="360" w:line="240" w:lineRule="auto"/>
            </w:pPr>
          </w:p>
        </w:tc>
        <w:tc>
          <w:tcPr>
            <w:tcW w:w="2098" w:type="dxa"/>
            <w:tcBorders>
              <w:top w:val="single" w:sz="4" w:space="0" w:color="9E9E9E"/>
              <w:left w:val="single" w:sz="4" w:space="0" w:color="9E9E9E"/>
              <w:bottom w:val="single" w:sz="4" w:space="0" w:color="9E9E9E"/>
              <w:right w:val="single" w:sz="4" w:space="0" w:color="9E9E9E"/>
            </w:tcBorders>
            <w:vAlign w:val="center"/>
          </w:tcPr>
          <w:p w14:paraId="7467B3A2" w14:textId="77777777" w:rsidR="00FE5852" w:rsidRDefault="00FE5852">
            <w:pPr>
              <w:spacing w:after="360" w:line="240" w:lineRule="auto"/>
            </w:pPr>
          </w:p>
        </w:tc>
      </w:tr>
      <w:tr w:rsidR="00FE5852" w14:paraId="5DC3E840" w14:textId="77777777">
        <w:trPr>
          <w:jc w:val="center"/>
        </w:trPr>
        <w:tc>
          <w:tcPr>
            <w:tcW w:w="2381" w:type="dxa"/>
            <w:tcBorders>
              <w:top w:val="single" w:sz="4" w:space="0" w:color="9E9E9E"/>
              <w:left w:val="single" w:sz="4" w:space="0" w:color="9E9E9E"/>
              <w:bottom w:val="single" w:sz="4" w:space="0" w:color="9E9E9E"/>
              <w:right w:val="single" w:sz="4" w:space="0" w:color="9E9E9E"/>
            </w:tcBorders>
            <w:vAlign w:val="center"/>
          </w:tcPr>
          <w:p w14:paraId="7FF8B4CD" w14:textId="77777777" w:rsidR="00FE5852" w:rsidRDefault="00FE5852">
            <w:pPr>
              <w:spacing w:after="360" w:line="240" w:lineRule="auto"/>
            </w:pPr>
          </w:p>
        </w:tc>
        <w:tc>
          <w:tcPr>
            <w:tcW w:w="3118" w:type="dxa"/>
            <w:tcBorders>
              <w:top w:val="single" w:sz="4" w:space="0" w:color="9E9E9E"/>
              <w:left w:val="single" w:sz="4" w:space="0" w:color="9E9E9E"/>
              <w:bottom w:val="single" w:sz="4" w:space="0" w:color="9E9E9E"/>
              <w:right w:val="single" w:sz="4" w:space="0" w:color="9E9E9E"/>
            </w:tcBorders>
            <w:vAlign w:val="center"/>
          </w:tcPr>
          <w:p w14:paraId="033D0ED1" w14:textId="77777777" w:rsidR="00FE5852" w:rsidRDefault="00FE5852">
            <w:pPr>
              <w:spacing w:after="360" w:line="240" w:lineRule="auto"/>
            </w:pPr>
          </w:p>
        </w:tc>
        <w:tc>
          <w:tcPr>
            <w:tcW w:w="2381" w:type="dxa"/>
            <w:tcBorders>
              <w:top w:val="single" w:sz="4" w:space="0" w:color="9E9E9E"/>
              <w:left w:val="single" w:sz="4" w:space="0" w:color="9E9E9E"/>
              <w:bottom w:val="single" w:sz="4" w:space="0" w:color="9E9E9E"/>
              <w:right w:val="single" w:sz="4" w:space="0" w:color="9E9E9E"/>
            </w:tcBorders>
            <w:vAlign w:val="center"/>
          </w:tcPr>
          <w:p w14:paraId="586E2298" w14:textId="77777777" w:rsidR="00FE5852" w:rsidRDefault="00FE5852">
            <w:pPr>
              <w:spacing w:after="360" w:line="240" w:lineRule="auto"/>
            </w:pPr>
          </w:p>
        </w:tc>
        <w:tc>
          <w:tcPr>
            <w:tcW w:w="2098" w:type="dxa"/>
            <w:tcBorders>
              <w:top w:val="single" w:sz="4" w:space="0" w:color="9E9E9E"/>
              <w:left w:val="single" w:sz="4" w:space="0" w:color="9E9E9E"/>
              <w:bottom w:val="single" w:sz="4" w:space="0" w:color="9E9E9E"/>
              <w:right w:val="single" w:sz="4" w:space="0" w:color="9E9E9E"/>
            </w:tcBorders>
            <w:vAlign w:val="center"/>
          </w:tcPr>
          <w:p w14:paraId="143203AE" w14:textId="77777777" w:rsidR="00FE5852" w:rsidRDefault="00FE5852">
            <w:pPr>
              <w:spacing w:after="360" w:line="240" w:lineRule="auto"/>
            </w:pPr>
          </w:p>
        </w:tc>
      </w:tr>
      <w:tr w:rsidR="00FE5852" w14:paraId="40704AC0" w14:textId="77777777">
        <w:trPr>
          <w:jc w:val="center"/>
        </w:trPr>
        <w:tc>
          <w:tcPr>
            <w:tcW w:w="2381" w:type="dxa"/>
            <w:tcBorders>
              <w:top w:val="single" w:sz="4" w:space="0" w:color="9E9E9E"/>
              <w:left w:val="single" w:sz="4" w:space="0" w:color="9E9E9E"/>
              <w:bottom w:val="single" w:sz="4" w:space="0" w:color="9E9E9E"/>
              <w:right w:val="single" w:sz="4" w:space="0" w:color="9E9E9E"/>
            </w:tcBorders>
            <w:vAlign w:val="center"/>
          </w:tcPr>
          <w:p w14:paraId="3FB1C860" w14:textId="77777777" w:rsidR="00FE5852" w:rsidRDefault="00FE5852">
            <w:pPr>
              <w:spacing w:after="360" w:line="240" w:lineRule="auto"/>
            </w:pPr>
          </w:p>
        </w:tc>
        <w:tc>
          <w:tcPr>
            <w:tcW w:w="3118" w:type="dxa"/>
            <w:tcBorders>
              <w:top w:val="single" w:sz="4" w:space="0" w:color="9E9E9E"/>
              <w:left w:val="single" w:sz="4" w:space="0" w:color="9E9E9E"/>
              <w:bottom w:val="single" w:sz="4" w:space="0" w:color="9E9E9E"/>
              <w:right w:val="single" w:sz="4" w:space="0" w:color="9E9E9E"/>
            </w:tcBorders>
            <w:vAlign w:val="center"/>
          </w:tcPr>
          <w:p w14:paraId="2260DEA6" w14:textId="77777777" w:rsidR="00FE5852" w:rsidRDefault="00FE5852">
            <w:pPr>
              <w:spacing w:after="360" w:line="240" w:lineRule="auto"/>
            </w:pPr>
          </w:p>
        </w:tc>
        <w:tc>
          <w:tcPr>
            <w:tcW w:w="2381" w:type="dxa"/>
            <w:tcBorders>
              <w:top w:val="single" w:sz="4" w:space="0" w:color="9E9E9E"/>
              <w:left w:val="single" w:sz="4" w:space="0" w:color="9E9E9E"/>
              <w:bottom w:val="single" w:sz="4" w:space="0" w:color="9E9E9E"/>
              <w:right w:val="single" w:sz="4" w:space="0" w:color="9E9E9E"/>
            </w:tcBorders>
            <w:vAlign w:val="center"/>
          </w:tcPr>
          <w:p w14:paraId="794A3CA0" w14:textId="77777777" w:rsidR="00FE5852" w:rsidRDefault="00FE5852">
            <w:pPr>
              <w:spacing w:after="360" w:line="240" w:lineRule="auto"/>
            </w:pPr>
          </w:p>
        </w:tc>
        <w:tc>
          <w:tcPr>
            <w:tcW w:w="2098" w:type="dxa"/>
            <w:tcBorders>
              <w:top w:val="single" w:sz="4" w:space="0" w:color="9E9E9E"/>
              <w:left w:val="single" w:sz="4" w:space="0" w:color="9E9E9E"/>
              <w:bottom w:val="single" w:sz="4" w:space="0" w:color="9E9E9E"/>
              <w:right w:val="single" w:sz="4" w:space="0" w:color="9E9E9E"/>
            </w:tcBorders>
            <w:vAlign w:val="center"/>
          </w:tcPr>
          <w:p w14:paraId="3004BA6A" w14:textId="77777777" w:rsidR="00FE5852" w:rsidRDefault="00FE5852">
            <w:pPr>
              <w:spacing w:after="360" w:line="240" w:lineRule="auto"/>
            </w:pPr>
          </w:p>
        </w:tc>
      </w:tr>
    </w:tbl>
    <w:p w14:paraId="2EF08436" w14:textId="77777777" w:rsidR="00FE5852" w:rsidRDefault="00533C99">
      <w:pPr>
        <w:spacing w:after="40" w:line="240" w:lineRule="auto"/>
      </w:pPr>
      <w:r>
        <w:rPr>
          <w:sz w:val="18"/>
        </w:rPr>
        <w:t>Corresponding author confirmation: I confirm that I have the consent of all listed authors to submit this manuscript to JPD and to act as the corresponding author during the editorial process.</w:t>
      </w:r>
    </w:p>
    <w:tbl>
      <w:tblPr>
        <w:tblW w:w="0" w:type="auto"/>
        <w:jc w:val="center"/>
        <w:tblLook w:val="04A0" w:firstRow="1" w:lastRow="0" w:firstColumn="1" w:lastColumn="0" w:noHBand="0" w:noVBand="1"/>
      </w:tblPr>
      <w:tblGrid>
        <w:gridCol w:w="2835"/>
        <w:gridCol w:w="2268"/>
        <w:gridCol w:w="2835"/>
        <w:gridCol w:w="1701"/>
      </w:tblGrid>
      <w:tr w:rsidR="00FE5852" w14:paraId="42CED778" w14:textId="77777777">
        <w:trPr>
          <w:jc w:val="center"/>
        </w:trPr>
        <w:tc>
          <w:tcPr>
            <w:tcW w:w="2835" w:type="dxa"/>
            <w:tcBorders>
              <w:top w:val="single" w:sz="4" w:space="0" w:color="9E9E9E"/>
              <w:left w:val="single" w:sz="4" w:space="0" w:color="9E9E9E"/>
              <w:bottom w:val="single" w:sz="4" w:space="0" w:color="9E9E9E"/>
              <w:right w:val="single" w:sz="4" w:space="0" w:color="9E9E9E"/>
            </w:tcBorders>
            <w:shd w:val="clear" w:color="auto" w:fill="30AA7B"/>
            <w:vAlign w:val="center"/>
          </w:tcPr>
          <w:p w14:paraId="5C0CEB00" w14:textId="77777777" w:rsidR="00FE5852" w:rsidRDefault="00533C99">
            <w:pPr>
              <w:spacing w:after="0" w:line="240" w:lineRule="auto"/>
              <w:jc w:val="center"/>
            </w:pPr>
            <w:r>
              <w:rPr>
                <w:b/>
                <w:color w:val="FFFFFF"/>
                <w:sz w:val="18"/>
              </w:rPr>
              <w:t>Name</w:t>
            </w:r>
          </w:p>
        </w:tc>
        <w:tc>
          <w:tcPr>
            <w:tcW w:w="2268" w:type="dxa"/>
            <w:tcBorders>
              <w:top w:val="single" w:sz="4" w:space="0" w:color="9E9E9E"/>
              <w:left w:val="single" w:sz="4" w:space="0" w:color="9E9E9E"/>
              <w:bottom w:val="single" w:sz="4" w:space="0" w:color="9E9E9E"/>
              <w:right w:val="single" w:sz="4" w:space="0" w:color="9E9E9E"/>
            </w:tcBorders>
            <w:shd w:val="clear" w:color="auto" w:fill="30AA7B"/>
            <w:vAlign w:val="center"/>
          </w:tcPr>
          <w:p w14:paraId="76A0419A" w14:textId="77777777" w:rsidR="00FE5852" w:rsidRDefault="00533C99">
            <w:pPr>
              <w:spacing w:after="0" w:line="240" w:lineRule="auto"/>
              <w:jc w:val="center"/>
            </w:pPr>
            <w:r>
              <w:rPr>
                <w:b/>
                <w:color w:val="FFFFFF"/>
                <w:sz w:val="18"/>
              </w:rPr>
              <w:t>Role</w:t>
            </w:r>
          </w:p>
        </w:tc>
        <w:tc>
          <w:tcPr>
            <w:tcW w:w="2835" w:type="dxa"/>
            <w:tcBorders>
              <w:top w:val="single" w:sz="4" w:space="0" w:color="9E9E9E"/>
              <w:left w:val="single" w:sz="4" w:space="0" w:color="9E9E9E"/>
              <w:bottom w:val="single" w:sz="4" w:space="0" w:color="9E9E9E"/>
              <w:right w:val="single" w:sz="4" w:space="0" w:color="9E9E9E"/>
            </w:tcBorders>
            <w:shd w:val="clear" w:color="auto" w:fill="30AA7B"/>
            <w:vAlign w:val="center"/>
          </w:tcPr>
          <w:p w14:paraId="7D01B2A5" w14:textId="77777777" w:rsidR="00FE5852" w:rsidRDefault="00533C99">
            <w:pPr>
              <w:spacing w:after="0" w:line="240" w:lineRule="auto"/>
              <w:jc w:val="center"/>
            </w:pPr>
            <w:r>
              <w:rPr>
                <w:b/>
                <w:color w:val="FFFFFF"/>
                <w:sz w:val="18"/>
              </w:rPr>
              <w:t>Signature</w:t>
            </w:r>
          </w:p>
        </w:tc>
        <w:tc>
          <w:tcPr>
            <w:tcW w:w="1701" w:type="dxa"/>
            <w:tcBorders>
              <w:top w:val="single" w:sz="4" w:space="0" w:color="9E9E9E"/>
              <w:left w:val="single" w:sz="4" w:space="0" w:color="9E9E9E"/>
              <w:bottom w:val="single" w:sz="4" w:space="0" w:color="9E9E9E"/>
              <w:right w:val="single" w:sz="4" w:space="0" w:color="9E9E9E"/>
            </w:tcBorders>
            <w:shd w:val="clear" w:color="auto" w:fill="30AA7B"/>
            <w:vAlign w:val="center"/>
          </w:tcPr>
          <w:p w14:paraId="452F4DF7" w14:textId="77777777" w:rsidR="00FE5852" w:rsidRDefault="00533C99">
            <w:pPr>
              <w:spacing w:after="0" w:line="240" w:lineRule="auto"/>
              <w:jc w:val="center"/>
            </w:pPr>
            <w:r>
              <w:rPr>
                <w:b/>
                <w:color w:val="FFFFFF"/>
                <w:sz w:val="18"/>
              </w:rPr>
              <w:t>Date</w:t>
            </w:r>
          </w:p>
        </w:tc>
      </w:tr>
      <w:tr w:rsidR="00FE5852" w14:paraId="6A72F50B" w14:textId="77777777">
        <w:trPr>
          <w:jc w:val="center"/>
        </w:trPr>
        <w:tc>
          <w:tcPr>
            <w:tcW w:w="2835" w:type="dxa"/>
            <w:tcBorders>
              <w:top w:val="single" w:sz="4" w:space="0" w:color="9E9E9E"/>
              <w:left w:val="single" w:sz="4" w:space="0" w:color="9E9E9E"/>
              <w:bottom w:val="single" w:sz="4" w:space="0" w:color="9E9E9E"/>
              <w:right w:val="single" w:sz="4" w:space="0" w:color="9E9E9E"/>
            </w:tcBorders>
            <w:vAlign w:val="center"/>
          </w:tcPr>
          <w:p w14:paraId="142CEF29" w14:textId="77777777" w:rsidR="00FE5852" w:rsidRDefault="00FE5852">
            <w:pPr>
              <w:spacing w:after="360" w:line="240" w:lineRule="auto"/>
            </w:pPr>
          </w:p>
        </w:tc>
        <w:tc>
          <w:tcPr>
            <w:tcW w:w="2268" w:type="dxa"/>
            <w:tcBorders>
              <w:top w:val="single" w:sz="4" w:space="0" w:color="9E9E9E"/>
              <w:left w:val="single" w:sz="4" w:space="0" w:color="9E9E9E"/>
              <w:bottom w:val="single" w:sz="4" w:space="0" w:color="9E9E9E"/>
              <w:right w:val="single" w:sz="4" w:space="0" w:color="9E9E9E"/>
            </w:tcBorders>
            <w:vAlign w:val="center"/>
          </w:tcPr>
          <w:p w14:paraId="1ADFC632" w14:textId="77777777" w:rsidR="00FE5852" w:rsidRDefault="00FE5852">
            <w:pPr>
              <w:spacing w:after="360" w:line="240" w:lineRule="auto"/>
            </w:pPr>
          </w:p>
        </w:tc>
        <w:tc>
          <w:tcPr>
            <w:tcW w:w="2835" w:type="dxa"/>
            <w:tcBorders>
              <w:top w:val="single" w:sz="4" w:space="0" w:color="9E9E9E"/>
              <w:left w:val="single" w:sz="4" w:space="0" w:color="9E9E9E"/>
              <w:bottom w:val="single" w:sz="4" w:space="0" w:color="9E9E9E"/>
              <w:right w:val="single" w:sz="4" w:space="0" w:color="9E9E9E"/>
            </w:tcBorders>
            <w:vAlign w:val="center"/>
          </w:tcPr>
          <w:p w14:paraId="15C33EE3" w14:textId="77777777" w:rsidR="00FE5852" w:rsidRDefault="00FE5852">
            <w:pPr>
              <w:spacing w:after="360" w:line="240" w:lineRule="auto"/>
            </w:pPr>
          </w:p>
        </w:tc>
        <w:tc>
          <w:tcPr>
            <w:tcW w:w="1701" w:type="dxa"/>
            <w:tcBorders>
              <w:top w:val="single" w:sz="4" w:space="0" w:color="9E9E9E"/>
              <w:left w:val="single" w:sz="4" w:space="0" w:color="9E9E9E"/>
              <w:bottom w:val="single" w:sz="4" w:space="0" w:color="9E9E9E"/>
              <w:right w:val="single" w:sz="4" w:space="0" w:color="9E9E9E"/>
            </w:tcBorders>
            <w:vAlign w:val="center"/>
          </w:tcPr>
          <w:p w14:paraId="7E505251" w14:textId="77777777" w:rsidR="00FE5852" w:rsidRDefault="00FE5852">
            <w:pPr>
              <w:spacing w:after="360" w:line="240" w:lineRule="auto"/>
            </w:pPr>
          </w:p>
        </w:tc>
      </w:tr>
    </w:tbl>
    <w:p w14:paraId="572F9E81" w14:textId="77777777" w:rsidR="00533C99" w:rsidRDefault="00533C99"/>
    <w:sectPr w:rsidR="00533C99" w:rsidSect="00034616">
      <w:headerReference w:type="default" r:id="rId8"/>
      <w:footerReference w:type="default" r:id="rId9"/>
      <w:pgSz w:w="12240" w:h="15840"/>
      <w:pgMar w:top="794" w:right="907" w:bottom="794"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2E0CE" w14:textId="77777777" w:rsidR="00533C99" w:rsidRDefault="00533C99">
      <w:pPr>
        <w:spacing w:after="0" w:line="240" w:lineRule="auto"/>
      </w:pPr>
      <w:r>
        <w:separator/>
      </w:r>
    </w:p>
  </w:endnote>
  <w:endnote w:type="continuationSeparator" w:id="0">
    <w:p w14:paraId="75A229AC" w14:textId="77777777" w:rsidR="00533C99" w:rsidRDefault="00533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6DBB" w14:textId="77777777" w:rsidR="00FE5852" w:rsidRDefault="00533C99">
    <w:pPr>
      <w:pStyle w:val="Footer"/>
      <w:jc w:val="center"/>
    </w:pPr>
    <w:r>
      <w:rPr>
        <w:color w:val="666666"/>
        <w:sz w:val="16"/>
      </w:rPr>
      <w:t>JPD-F02 | Version 1.0 | May 2026 | Author Declaration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3999A" w14:textId="77777777" w:rsidR="00533C99" w:rsidRDefault="00533C99">
      <w:pPr>
        <w:spacing w:after="0" w:line="240" w:lineRule="auto"/>
      </w:pPr>
      <w:r>
        <w:separator/>
      </w:r>
    </w:p>
  </w:footnote>
  <w:footnote w:type="continuationSeparator" w:id="0">
    <w:p w14:paraId="0D8B6A1B" w14:textId="77777777" w:rsidR="00533C99" w:rsidRDefault="00533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35F3" w14:textId="77777777" w:rsidR="00FE5852" w:rsidRDefault="00533C99">
    <w:pPr>
      <w:pStyle w:val="Header"/>
      <w:jc w:val="center"/>
    </w:pPr>
    <w:r>
      <w:rPr>
        <w:b/>
        <w:color w:val="1F4E3D"/>
      </w:rPr>
      <w:t>Journal of Planner and Development (JPD)</w:t>
    </w:r>
    <w:r>
      <w:br/>
    </w:r>
    <w:r>
      <w:rPr>
        <w:sz w:val="16"/>
      </w:rPr>
      <w:t>Center for Urban and Regional Planning for Postgraduate Studies, University of Baghdad</w:t>
    </w:r>
    <w:r>
      <w:br/>
    </w:r>
    <w:r>
      <w:rPr>
        <w:sz w:val="16"/>
      </w:rPr>
      <w:t>P-ISSN: 1996-983X | E-ISSN: 2960-1908 | Journal homepage: https://jpd.uobaghdad.edu.iq/index.php/jpd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14263930">
    <w:abstractNumId w:val="8"/>
  </w:num>
  <w:num w:numId="2" w16cid:durableId="1969578966">
    <w:abstractNumId w:val="6"/>
  </w:num>
  <w:num w:numId="3" w16cid:durableId="1326742327">
    <w:abstractNumId w:val="5"/>
  </w:num>
  <w:num w:numId="4" w16cid:durableId="1443379462">
    <w:abstractNumId w:val="4"/>
  </w:num>
  <w:num w:numId="5" w16cid:durableId="478571605">
    <w:abstractNumId w:val="7"/>
  </w:num>
  <w:num w:numId="6" w16cid:durableId="1562472981">
    <w:abstractNumId w:val="3"/>
  </w:num>
  <w:num w:numId="7" w16cid:durableId="792485918">
    <w:abstractNumId w:val="2"/>
  </w:num>
  <w:num w:numId="8" w16cid:durableId="2106610116">
    <w:abstractNumId w:val="1"/>
  </w:num>
  <w:num w:numId="9" w16cid:durableId="994842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33C99"/>
    <w:rsid w:val="00AA1D8D"/>
    <w:rsid w:val="00B47730"/>
    <w:rsid w:val="00C24CAE"/>
    <w:rsid w:val="00CB0664"/>
    <w:rsid w:val="00F41AC3"/>
    <w:rsid w:val="00FC693F"/>
    <w:rsid w:val="00FE58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8A892"/>
  <w14:defaultImageDpi w14:val="300"/>
  <w15:docId w15:val="{47194828-4B39-4EAB-A8B4-4DA607DF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1605</Characters>
  <Application>Microsoft Office Word</Application>
  <DocSecurity>0</DocSecurity>
  <Lines>69</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dc:creator>
  <cp:keywords/>
  <dc:description/>
  <cp:lastModifiedBy>amer kinani</cp:lastModifiedBy>
  <cp:revision>3</cp:revision>
  <dcterms:created xsi:type="dcterms:W3CDTF">2026-05-20T09:45:00Z</dcterms:created>
  <dcterms:modified xsi:type="dcterms:W3CDTF">2026-05-20T09:45:00Z</dcterms:modified>
  <cp:category/>
</cp:coreProperties>
</file>